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bbf3" w14:textId="74fb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(денежных компенсациях) социально защищаемым категориям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апреля 1994 года N 437 Утpатило силу - постановлением Кабинета Министpов Республики Казахстан от 19 июля 1995 г. N 999).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Утpатило силу постановлением Кабинета Министpов РК от 19.07.1995 № 999.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указами Президента Республики Казахстан от 27 января 1994 г. N 1529 "О республиканском бюджете на 1994 год" (пункт 23) и от 12 апреля 1994 г. N 1652 "О внесении изменений в Указ Президента Республики Казахстан от 27 января 1994 г. "О республиканском бюджете на 1994 год" (пункт 5) с 1 апреля 1994 г. нового механизма предоставления персонифицированных социальных льгот в виде выплаты денежных компенсаций, а также в соответствии с Указом Президента Республики Казахстан от 18 апреля 1994 г. N 1668 "О сохранении участникам и инвалидам Отечественной войны и приравненным к ним лицам ранее существующих льгот", в целях социальной защиты инвалидов и участников Великой Отечественной войны и лиц, к ним приравненных; граждан, пострадавших вследствие катастрофы на Чернобыльской АЭС; бывших несовершеннолетних узников фашистских концлагерей, гетто и других мест принудительного содержания в период второй мировой войны; граждан, награжденных медалями "Житель блокадного Ленинграда" и "За оборону Ленинграда"; лиц вольнонаемного состава действующей армии в период Великой Отечественной войны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Сохранить инвалидам и участникам Великой Отечественной войны и приравненным к ним лицам ранее установленные Правительством льготы.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Приравнять по льготам (размерам денежных компенсаций):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граждан, пострадавших и ставших инвалидами первой и второй групп вследствие катастрофы на Чернобыльской АЭС, - к инвалидам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граждан, пострадавших и ставших инвалидами третьей группы вследствие катастрофы на Чернобыльской АЭС, бывших несовершеннолетних узников фашистских концлагерей, гетто и других мест принудительного содержания в период второй мировой войны и граждан, награжденных медалями "Житель блокадного Лениграда" и "За оборону Ленинграда", военнослужащих, участвовавших в войсковых учениях с применением ядерного оружия, - к участникам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вольнонаемного состава действующей армии в период Великой Отечественной войны - к инвалидам первой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погибших, умерших в результате лучевой болезни и умерших инвалидов вследствие катастрофы на Чернобыльской АЭС - к семьям погибших военнослужащих;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категории граждан, пострадавших вследствие катастрофы на Чернобыльской АЭС, - к лицам, награжденным медалью "За доблестный труд в Великой Отечественной войне 1941-1945 годов".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2 дополнен словами - изменения внесены Постановлением Кабинета Министров Республики Казахстан от 3 августа 1994 N 873.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и Министерству социальной защиты населения Республики Казахстан определить порядок предоставления указанных льгот.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