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bd93" w14:textId="46cb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расходах на служебные командировки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апреля 1994 года N 423. Утратило силу - постановлением Правительства РК от 22 сентября 2000 г. N 1428 ~P001428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У. с. - постановлением Кабинета Министров Республики
Казахстан от 15 августа 1994 г. N 906.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пункт 1 постановления Кабинета 
Министров Республики Казахстан от 23 ноября 1993 г. N 1175 "О нормах
расходов на служебные командировки" (САПП Республики Казахстан, 
1993 г., N 46 , ст. 549).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