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df4" w14:textId="bd05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специальном учебно-воспитательном учреждении для детей и подростков, нуждающихся в особых условиях воспитания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апреля 1994 года N 415. Утратило силу - постановлением Правительства РК от 21 декабря 2004 г. N 1335 (P041335)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специальном учебно-воспитательном учреждении для детей и подростков, нуждающихся в особых условиях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28 сентября 1964 г. N 672 "О мерах по реализации постановления Совета Министров СССР от 31 июля 1964 года N 635 "О преобразовании воспитательных колоний для несовершеннолетних в специальные школы и специальные профессионально-технические училища".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21 апреля 1994 г. N 415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специальном учебно-воспитательном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для детей и подростков, нуждающихся в особых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условиях воспитания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Специальные общеобразовательные школы и специальные профессионально-технические училища для детей и подростков, нуждающихся в особых условиях воспитания, являются учебно-воспитательными учреждениями системы Министерства образования Республики Казахстан для детей и подростков, совершивших общественно опасные деяния, содержащие признаки преступления, освобожденных от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специальные учебно-воспитательные учреждения не должны направляться дети и подростки с дефектами физического и умственного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специальные учреждения руководствуются Законом Республики Казахстан "Об образовании", настоящим Положением и другими нормативными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учреждение призвано осуществлять работу по коррекции, социально-педагогической адаптации несовершеннолетних, их перевоспитанию и обучению, подготовке к активной трудовой деятельности, сознательному выбору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создания, реорганизации и ликвидации специальных школ и специальных профессионально-технических училищ определяется Законом Республики Казахстан "Об образовании". Решение о создании, реорганизации и ликвидации специального учреждения принимается местными представительными 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Особенности условий воспитания подростков и педагогического режима в специальном учреждении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распорядком дня, системой учебной, воспитательной работы, обеспечивающими полезную занятость учащихся, включение их в производительный труд и организацией досуга;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повышенной ответственностью учащихся за свое поведение и поступки;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круглосуточным педагогическим наблюдением и контролем за учащимися;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 возможности свободного выхода учащихся за пределы территории специального учреждения без соответствующего на то разрешения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Специальное учреждение находится в ведении Министерства образования Республики Казахстан, областных, Алматинского городского управлений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управления, городские, районные отделы образования, на территории деятельности которых расположено специальное учреждение, осуществляют ведомственный контроль, оказывают ему помощь в подборе квалифицированных кадров, постановке учебно-воспитательной работы и организационно-хозяйственной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по делам несовершеннолетних местных представительных органов осуществляют государственный контроль за деятельностью специального учреждения и оказывают ему необходимую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исполнением законов Республики Казахстан в деятельности специального учреждения осуществляют органы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Специальное учреждение организуется раздельно для мальчиков (юношей) и девочек (девушек). Общее количество учащихся, как правило, не должно превышать 200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учащихся в учебном классе не должна превышать 20 человек, а в учебной группе по производственному обучению - 10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каждую группу учащихся в 20 человек предусматривается 2 воспитателя.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частичное возмещение расходов на содержание учащихся в специальных учреждениях с родителей взимается плата в установленном порядке. Родителям малообеспеченных и многодетных семей установленная плата может быть снижена, но не более чем на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не имеющие родителей, а также состоящие под опекой, находятся на полном государственном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специальном профессионально-техническом училище создается общеобразовательная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специальном учреждении в установленном порядке создается здравпункт (медико-санитарная часть) и устанавливаются штаты медицинского персонала, необходимые для обеспечения дежурства среднего медицинского персонала в вечернее и ночное время, выходные и праздничные дни. Здравпункт работает под руководством специального учреждения и местных органов здравоохранения, осуществляющих снабжение специального учреждения медикаментами и оборудованием за счет средств специального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специальное учреждение использует помощь других медицинских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Лечебно-профилактическая и противоэпидемиологическая работа в специальном учреждении проводится в соответствии с Законом Республики Казахстан "Об охране здоровья народа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организации шефской работы и оказания специальному учреждению помощи в обучении, воспитании, содержании и организации трудового и производственного обучения может создаваться совет общественности из представителей местных органов власти, базового (шествующего) предприятия, профсоюзных, молодежных и других общественных организаций города, области. В состав совета входят также директор или его заместитель, представители педагогического коллектива, родители.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II. Порядок приема, выпуска учащихся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специального учреждения и их трудоустройство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специальные учреждения на основании решения суда направляются несовершеннолетние правонарушители в возрасте от 11 до 14 лет - в специальную общеобразовательную школу, от 14 до 16 лет - в специальное профессионально-техническое училище.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оформления личных дел несовершеннолетних, направляемых в специальное учреждение, определяется инструкцией о порядке оформления личных дел несовершеннолетних, направляемых в специальное учреждение для детей и подростков, нуждающихся в особых условиях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в специальное учреждение производится в течение всего года директором учреждения, а в его отсутствие -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несовершеннолетних подростков в специальное учреждение осуществляется в установленном порядке через приемники-распределители для несовершеннолетних системы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Несовершеннолетние, поступающие в специльное учреждение, могут размещаться в карантинном отделении под наблюдением медицинских и педагогических работников на срок до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класса, в котором должны обучаться несовершеннолетние, производится на основании имеющихся документов об образовании, а при их отсутствии или спорных ситуациях - по результатам проверки их знаний. Зачисление оформляется приказом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Администрация специального учреждения должна в течение 10 дней со дня поступления несовершеннолетнего письменно известить об этом родителей или лиц, их заменяющих, и сообщить адрес специального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самовольного ухода учащихся руководство специального учреждения немедленно информирует об этом отдел внутренних дел, на территории которого расположено учреждение, и вместе с последним принимает меры к его розыску и возвращению.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Администрация специального учреждения немедленно информирует областные управления образования, внутренних дел и соответствующие министерства о чрезвычайных происшествиях, случаях массовых беспорядков, групповых самовольных уходов, преступлениях, совершенных учащимися, принимаемых мерах по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Несовершеннолетние находятся в специальном учреждении до исправления, но не более трех лет, и достижения возраста 15 лет - в специальной школе и 18 лет - в специальном профессионально-техническом училище.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Вопрос целесообразности пребывания учащихся в специальном учреждении периодически, не реже одного раза в год, рассматривается судом по собственной инициативе, по представлению руководства школ и училищ, либо по ходатайству родителей или лиц, их заменяющих.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Выпуск учащихся из специального учреждения производится по постановлению суда по месту нахождения специального учреждения на основании решения совета, утвержденного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Учащиеся, твердо вставшие на путь исправления, могут быть на указанном основании выпущены из специального учреждения досрочно, но не ранее, чем через 6 месяцев пребывания в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учащихся, в том числе и систематически нарушающих режим, из одного специального учреждения в другое допускается как исключение и только с разрешения Министерства образования Республики Казахстан по представлению администрации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Администрация специального учреждения обязана не позднее, чем за один месяц до предполагаемого выпуска учащегося уведомить органы внутренних дел и отдел образования по месту жительства подростка о принятии мер по дальнейшему его устройству и наблюдению за его поведением.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Учащиеся, к моменту выпуска не достигшие 16-летнего, а выпускники-сироты, не достигшие 18-летнего возраста, к месту их дальнейшего проживания направляются в сопровождении родителей или лиц, их заменяющих, или сотрудников специального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Специальное учреждение обеспечивает выпускников вещевым имуществом по сезону, предметами хозяйственного обихода по установленным нормам, выдает на руки заработанные деньги.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 из числа сирот и оставшихся без попечения родителей оказывается материальная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выпуске учащихся-сирот и детей, оставшихся без попечения родителей, из специального учреждения сопровождающему выдаются для учащегося проездной билет, продукты питания на время следования к месту жительства и принадлежащие ему вещи, деньги, личные документы, свидетельство или справка об образовании и трудовой подготовке, характеристика.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Администрация специального учреждения организует проверку прибытия учащегося к месту его жительства, в течение года ведет переписку с предприятиями, учебными заведениями, где работает или учится его бывший учащийся, а также с соответствующими органами внутренних дел о его работе, учебе и поведении. Органы внутренних дел сообщают учреждению о его прибытии, дальнейшей учебе и трудоустройстве.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Выпускникам специального профессионально-технического училища выдаются по месту жительства паспорта в соответствии с действующим Положением о паспортной системе.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III. Организация учебно-воспитательного процесса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Учебно-воспитательная работа в специальном учреждении осуществляется по учебным планам и программам общеобразовательной школы, утвержденным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Обучение и воспитание учащихся специального учреждения проводятся дифференцированно с учетом их возрастных и индивидуальных особенностей, с обязательным разнопрофильным производительным и общественно полезным трудом, широкой и разнообразной сетью кружковой и спортивной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учащихся с большой педагогической запущенностью применяется программа выравнивания знаний, утвержденная советом учреждения. Занятия по самоподготовке проводятся под руководством педагогов в специально отведенные в распорядке дня часы.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Отвлечение учащихся специального учреждения от занятий на сельскохозяйственные и другие работы, различного рода мероприятия, не связанные с учебным процессом,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Трудовое обучение и воспитание в специальном учреждении являются одним из ведущих средств перевоспитания детей и подростков. Они осуществляются в учебно-производственных мастерских и учебно-опытном сельском хозяйстве с учетом возраста и физического развития детей в пределах от 2 до 4 часов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процессе производственного обучения учащиеся могут выполнять производственные заказы, отвечающие требованиям учебных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Производственная практика учащихся специальных учреждений организуется в соответствии с положениями о производственной практике учащихся общеобразовательных школ и профессионально-технических училищ, утвержденными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Производственную практику учащиеся проходят в учебно-производственных мастерских специального учреждения, а в отдельных случаях - непосредственно на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Предприятия, организации, на которых проходят производственную практику учащиеся спецучреждения, создают условия, необходимые для учащихся: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выделяют необходимое количество мест, обеспечивают учащихся объемами работ, отвечающими требованиям учебных программ, создают безопасные условия для работы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выдают учащимся на период производственной практики спецодежду и обувь, индивидуальные средства защиты и спецпитание по нормам, установленным для рабочих соответствующих профессий;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за свой счет или своими транспортными средствами доставку учащихся к месту производственной практики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За продукцию, изготовленную учащимися в процессе производственного обучения, а также за работу, выполненную в период производственной практики, учащимся начисляются денежные суммы, выплата которых производится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 окончании курса профессионального обучения учащиеся сдают квалификационные экзамены в порядке, установленном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Учащимся, сдавшим выпускные квалификационные экзамены, присваивается производственная квалификация и выдается аттестат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Учащиеся специального учреждения, окончившие десятый (одиннадцатый) класс школы, получают соответствующие свидетельство или аттестат об образовании, которые хранятся в личных делах и выдаются им на руки под расписку при выпуске из училища. Остальным учащимся при выпуске из спецучреждения выдаются справки об обучении в том или ином классе с указанием оценок по всем предметам.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специальном учреждении устанавливаются следующие меры поощрения: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объявление благодарности устно или в приказе, который вкладывается в личное дело воспитанника;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досрочное снятие ранее наложенного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награждение грамотой, подарком, премией;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занесение на Доску почета или в книгу "Лучшие учащиеся школы";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телефонный разговор с родителями, родственниками;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разрешение на выход за пределы специального учреждения на срок до 6 часов без сопровождения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сообщение родителям или по месту прежней учебы о хорошем поведении учащегося и его успехах в учебе и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разрешение посещать в период каникул на кратковременные сроки (до 7 суток), а в летний период на срок до одного месяца родителей и лиц, из заменяющих;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присуждение лучшему коллективу учащихся (классу, группе) вымпела, грамоты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присвоение звания "Лучший по профессии", "Лучший учащийся школы"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Лучшие учащиеся или группы учащихся по решению методического (педагогического) совета, актива самоуправления учреждения могут быть поощрены туристическими поездками по родному краю, стране, посещением театров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За нарушение режима и правил поведения к учащимся могут применяться следующие меры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предупреждение;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объявление выговора устно или в приказе директора специального учреждения перед строем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обсуждение на общем собрании учащихся, группы, класса, на методическом (педагогическом) совете специального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внеочередное дежурство по уборке помещений и территории специального учреждения (за исключением мест общественного пользования) в свободное от учебы время до отхода ко сну (не более одного часа);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запрещение свободного выхода за пределы специального учреждения в течение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мер взыскания, не предусмотренных настоящим Положением,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Правом объявления учащимся устной благодарности, предупреждения или устного выговора пользуются директор специального учреждения, его заместители, учителя и воспитатели.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перечисленные в пунктах 37 и 38 меры поощрения и взыскания могут применяться директором школы либо его заместителями.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Администрация специального учреждения имеет право предоставлять кратковременный отпуск учащимся сроком до 7 суток (не считая дороги) в случае смерти, тяжелой болезни родителей или лиц, их заменяющих, близких родственников.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Директор специального учреждения, его заместители, учителя, воспитатели поддерживают систематическую связь с родителями учащихся или лицами, их заменяющими, путем переписки, личных бесед, проведения родительских собраний.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Посещение учащихся родителями или лицами, их заменяющими, допускается в установленное время и с разрешения администрации специального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Учащимся разрешается переписка, получение передач, посылок, бандеролей (с соблюдением перечня разрешенных вещей и продуктов), денежных переводов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учащимися денежных средств допускается по разрешению и под контролем воспитателя спецучреждения.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наличии данных о нахождении у учащихся предметов, запрещенных к хранению, администрация учреждения имеет право производить проверку вещей учащегося, поступающих посылок, бандеролей, 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период субботников, генеральных уборок, работ по самообслуживанию на территории специального учреждения запрещено использовать учащихся для уборки мест, опасных для здоровья воспитанников, а также мест общественного пользования.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IV. Управление специальным учреждением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Управление специальным учреждением осуществляется на принципах единоначалия и коллегиальности. Непосредственное руководство образовательным процессом и текущей деятельностью специального учреждения осуществляет директор, который в соответствии с требованиями тарифно-квалификационной характеристики назначается и освобождается управлениями (департаментами) образования областей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Общее управление специальным учреждением осуществляет выборный орган - совет, в состав которого входят представители педагогических работников, учащихся 5-11 классов, родителей (лиц, их заменяющих) и общественности. Порядок выбора совета и его работы определяется уставом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Административные, педагогические и другие работники специального учреждения назначаются директором по согласованию с советом и профсоюзным комитетом в соответствии с требованиями должностных тарифно-квалификационных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Помощник директора специального учреждения по режиму, старший дежурный по режиму и дежурный по режиму назначаются директором специального учреждения из числа лиц, имеющих педагогическое или юридическое образование и опыт работы с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старших дежурных и дежурных по режиму определяется из расчета 10 процентов от количества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Старший воспитатель назначается директором специального учреждения на каждые 4 класса (воспитательные группы) из числа лиц с высшим педагогическим образованием, зарекомендовавших себя умелыми руководителями детского коллектива.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Мастер по труду или мастер производственного обучения должен иметь высшее или среднее специальное образование, высокую производственную квалификацию и опыт работы по соответствующей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Заведующий здравпунктом и медицинский персонал специального учреждения согласно штатному расписанию назначаются директором учреждения по согласованию с отделом здравоохранения района,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Психолог назначается директором специального учреждения из числа лиц, имеющих высшее образование, получивших общую психологическую и специальную подготовку по детской возрастной и педагогической психологии, психодиагностике и психокоррекции.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На основе настоящего Положения, Закона Республики Казахстан "Об образовании" и других нормативных документов специальное учреждение разрабатывает свой устав, в котором определяются права и обязанности членов коллектива, полномочия совета, а также иные вопросы, не противоречащие действующему законодательству и необходимые для осуществления деятельности специального учреждения.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V. Финансовая и материально-техническая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Финансовые средства специального учреждения складываются из бюджетных ассигнований и собственных средств, формируемых из других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Областные органы управления образованием могут устанавливать повышенные нормативы, исходя из региональных потребностей и условий, и выделять соответственно этим нормативам дополнительные ассигнования на специальные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Собственные средства специального учреждения складываются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доходов от хозяйственной деятельности, оказания платных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добровольных взносов государственных, общественных, кооперативных и иных организаций, цехов, производственных бригад, родителей и других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целевых вложений министерств, ведомств, базовых предприятий, государственных учреждений, общественных и кооперативных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банковских кредитов и других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 учреждением могут оказываться платные услуги населению по ценам и тарифам, утвержденным в установленном порядке, а при отсутствии таких цен и тарифов - по договорным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представительные и исполнительные органы могут включать в отчеты о выполнении государственных заказов по реализации платных услуг объемы услуг, оказываемых специальными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вышестоящими органами плановых заданий специальному учреждению по развитию платных услуг в какой бы то ни было форме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Финансовые средства перечисляются и хранятся на счетах в отделении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Порядок ведения бухгалтерского и статистического учета в специальном учреждении определяется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Оплата труда работников специального учреждения и их материальное стимулирование осуществляется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Специальным учреждениям, находящимся на бюджетном финансировании, предоставлено право самостоятельно устанавливать формы и системы оплаты труда, определять размеры надбавок, доплат, премий и других выплат стимулирующего характера, а также структуру и штаты без учета соотношения численности работников различных категорий в пределах выделенных бюджетных ассигнований на оплату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руководителям учреждений предоставлено право по согласованию с профсоюзными комитетами утверждать положение о премировании работников этих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Показатели, размеры и сроки премирования руководящих работников устанавливаются вышестоящим органом управления по согласованию с соответствующим профсоюзным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Специальное учреждение располагается в населенном пункте, имеющем надлежащие транспортные и телефонные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специального учреждения, как правило, должна иметь ограждение, препятствующее свободному выходу учащихся за пределы спецучреждения.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Специальное учреждение должно иметь комплекс зданий и сооружений, обеспечивающих учебно-воспитательный процесс: оборудованные по установленным нормативам учебные и жилые помещения для учащихся, помещение для здравпункта и карантинного отделения, пищеблок, клуб, спортивный городок, учебно-производственные мастерские, учебно-опытное сельское или садоводческое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Специальное учреждение в установленном порядке обеспечивается необходимым специальным легковым, грузовым транспортом, автобусами для перевозки учащихся, горюче-смазочными материалами с целевым направлением в соответствии с потребностями.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Учащиеся обеспечиваются питанием, одеждой, обувью, другими предметами вещевого довольствия и коммунально-бытовыми услугами согласно нормам обеспечения учащихся школ-интернатов общего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Директору специального учреждения по согласованию с советом предоставляется право вносить частичные изменения в перечень предметов одежды и обуви, предусмотренный действующими нормами, в пределах стоимости полного комплекта обмундирования на одного воспитанника.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Учащимся спецучреждения выплачивается 100 процентов заработанных ими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Зарабатанные деньги перечисляются на лицевой счет учащихся и могут быть выданы по мере необходимости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Педагогические работники, воспитанники в соответствии с законодательством несут имущественную ответственность за порчу зданий и сооружений, учебного оборудования, инвентаря и другого имущества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Специальное учреждение представляет статистическую отчетность по формам, утвержденным Государственным комитетом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Специальное учреждение, являясь юридическим лицом, имеет печать, штамп, а также вывеску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Документация специального учреждения ведется в соответствии с типовой инструкцией, утвержденной Министерством образования Республики Казахстан.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