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2106" w14:textId="5972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в Верховный Совет Республики Казахстан Договора между Республикой Казахстан и Монголией о взаимной правовой помощи по гражданским и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апреля 1994 года N 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ратификацию в Верховный Совет Республики Казахстан
Договор между Республикой Казахстан и Монголией о взаимной правовой
помощи по гражданским и уголовным делам, подписанный 22 октября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Д О Г О В О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МЕЖДУ РЕСПУБЛИКОЙ КАЗАХСТАН И МОНГОЛИЕЙ О ВЗАИМНОЙ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ПРАВОВОЙ ПОМОЩИ ПО ГРАЖДАНСКИМ И УГОЛОВНЫМ ДЕЛАМ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и Монголия, в дальнейшем именуемые
Договаривающиеся Стороны, в целях осуществления сотрудничества в 
области правовых отношений на основе уважения суверенитета и
взаимности решили оказывать друг другу правовую помощь по
гражданским и уголовным делам и с этой целью договорились о 
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Глава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Правовая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Граждане одной Договаривающейся Стороны пользуются на
территории другой Договаривающейся Стороны такой же правовой защитой
своих личных и имущественных прав, как и граждане другой
Договаривающейся Стороны. Они имеют право обращаться в суды, органы
юстиции, прокуратуры и иные учреждения, к компетенции которых
относятся гражданские и уголовные дела и могут возбуждать
ходатайства и осуществлять другие процессуальные действия на тех
же условиях, как и граждане другой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Положения пункта I применяются также к юридическим лицам,
учрежденным на территории каждой из Договаривающихся Сторон в
соответствии с ее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Термин "гражданские дела", употребляемый в настоящем Договоре,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включает брачно-семейные, трудовые, наследственные, хозяйственные
дела.
                            Статья 2
                       Правовая помощь
     Органы и учреждения Договаривающихся Сторон, упомянутые в пункте I
статьи I  настоящего Договора, оказывают взаимную правовую помощь по
гражданским и уголовным делам в соответствии со своей компетенцией,
определяемой законодательством своей страны.
                            Статья 3
                     Объем правовой помощи
     Договаривающиеся Стороны оказывают друг другу правовую помощь
с соблюдением требований своего законодательства путем:
     - выполнения процессуальных действий;
     - пересылки и вручения документов;
     - передачи вещественных доказательств;
     - направления материалов дела;
     - признания и исполнения судебных решений;
     - обеспечения иска;
     - предоставления запрашивающей стороне сведений о судимости;
     - розыска лиц.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Порядок сношений при оказании правовой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 оказании правовой помощи компетентные органы 
Договаривающихся Сторон сносятся между собой через свои центральные
учреждения, а в необходимых случаях, непосредственно на уровне
областей и аймаков с одновременным уведомлением своих центральных
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 центральным учреждениям, упомянутым в пункте I настоящей 
статьи, относятся: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 стороны Республики Казахстан - Министерство юстиции Республики
Казахстан и Генеральная Прокуратура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 стороны Монголии - Министерство юстиции Монголии, Генеральная
Прокуратура Монголии и Верховный Суд Монголии.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Учреждения Договаривающихся Сторон при взаимных сношениях
по всем вопросам, затрагиваемым в настоящем Договоре, пользуются
Государственными языками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Оформление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Документы, посылаемые компетентными органами Договаривающихся
Сторон в порядке оказания правовой помощи, составленные на
государственном языке, должны быть переведены на русский язык,
подписаны компетентным лицом и удостоверены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по взаимному соглашению могут установить образцы
формуляров, которые будут использоваться при обращении за оказанием
правовой помощи.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Форма просьбы (поручения) об оказании правовой помощи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Просьба (поручение) об оказании правовой помощи должна быть
составлена в письменной форме и иметь с учетом содержания поручения
следующие реквизиты: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наименование запрашивающего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наименование запрашиваемого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наименование дела, по которому запрашивается правовая помощь
и содержание просьбы (поручения);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имена и фамилии лиц, имеющих отношение к делу, их
гражданство, пол, занятие, местожительство или местопребывание, год и
место рождения; наименование и местонахождение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имена, фамилии и адреса представителей лиц, упомянутых
в пункте "г"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наименование вручаемого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изложение подлежащих выяснению обстоятельств, а также
перечень требуемых документов и других доказательств; по уголовным
делам также описание фактических обстоятельств совершенного
преступления, его юридическая квалификация, в случае необходимости,
описание внешности лица, его фотография, отпечатки пальцев.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Исполнение поручения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Если в соответствии с национальным законодательством
запрашиваемой Договаривающейся Стороны исполнение поручения не входит
в компетенцию судов и других компетентных учреждений этой Стороны,
поручение может быть возвращено с указанием мотивов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случае, если запрашиваемое учреждение Договаривающейся
Стороны не вправе исполнить поручение, оно обязано направить
указанное поручение на исполнение компетентным учреждениям
запрашиваемой Договаривающейся Стороны, а также уведомить об этом
запрашивающее учреждение другой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Если запрашиваемое учреждение Договаривающейся Стороны
не имеет возможности исполнить поручение в связи с неточностью
адреса, указанного в поручении, оно обязано предпринять надлежащие
меры для уточнения адреса или потребовать от запрашивающего
учреждения Договаривающейся Стороны предоставить дополнительные
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Если уточнить адрес или исполнить поручение по другим
причинам не представляется возможным, запрашиваемое учреждение
Договаривающейся Стороны обязано уведомить об этом запрашивающее
учреждение Договаривающейся Стороны и изложить причины,
препятствующие исполнению поручения, а также вернуть все документы,
направленные запрашивающим учреждением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Уведомление о результатах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Запрашиваемое учреждение обязано в порядке, предусмотренном
в статье 4 настоящего Договора, в письменной форме уведомить
в возможно короткие сроки запрашивающее учреждение о  результатах
исполнения поручения, а также направить документы, подтверждающие
исполнение с указанием времени и места исполнения поручения.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документе, подтверждающем исполнение поручения о вручении
документов, должны быть указаны дата поручения, подпись получателя
и подпись лица исполнявшего поручение. Если получатель отказывается
от получения, должны быть также указаны мотивы отказа от получения.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Вручение документов через дипломатические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представительства или консульские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поручению компетентных органов дипломатические 
представительства или консульские учреждения одной из Договаривающихся 
Сторон, аккредитованные при другой Договаривающейся Стороне, могут
вручать судебные и внесудебные документы собственным гражданам. Эти
действия, однако, не могут содержать мер принудительного характера и 
противоречить национальному законодательству страны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Вызов за границу свидетеля, потерпевшего и эксперта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в ходе предварительного следствия или судебного рассмотрения
на территории одной Договаривающейся Стороны возникает необходимость
в личной явке свидетеля, потерпевшего, эксперта, находящегося на
территории другой Договаривающейся Стороны, то следует обратиться
к соответствующему учреждению этой Договаривающейся Стороны с
поручением о вручении повестки.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Гарантии в отношении свидетелей, потерпевших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и экспертов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Свидетель, потерпевший или эксперт, явившийся по вызову суда
или других компетентных учреждений запрашивающей Договаривающейся
Стороны, переданному через запрашиваемую Договаривающуюся Сторону,
независимо от его гражданства, не может быть в запрашивающем
государстве привлечен к административной или уголовной
ответственности, либо лишен свободы в любой форме за правонарушение,
совершенное им до пересечения государственной границы.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Свидетель, потерпевший или эксперт утрачивает предоставленные
пунктом 1 настоящей статьи гарантии, если он не покинет территорию
запрашивающей Договаривающейся Стороны по истечении 15 дней после
получения от нее уведомления о том, что в его присутствии больше нет
необходимости, за исключением случаев, когда он не может своевременно 
покинуть территорию запрашивающей Договаривающейся Стороны по
независящим от него обстоятельствам.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Упомянутый в пункте 1 настоящей статьи вызов передается
в порядке, предусмотренном в статье 4 настоящего Договора.
Вызов не должен содержать угрозы применения принудительных мер.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Расходы, связанные с оказанием правовой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Договаривающиеся Стороны оказывают правовую помощь бесплатно,
за исключением оплаты услуг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Расходы на проезд, питание и проживание свидетеля, потерпевшего
или эксперта, явившегося по вызову на территорию запрашивающей
Договаривающейся Стороны, несет запрашивающая Договаривающаяся
Сторона. В вызове должно быть указано, какие выплаты вправе получить
упомянутые лица. По просьбе упомянутых лиц компетентные учреждения
запрашивающей Договаривающейся Стороны обязаны заранее выплатить им
соответствующие расходы.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Отказ от правовой помощи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запрашиваемая Договаривающаяся Сторона считает, что
предоставление правовой помощи противоречит ее национальному
законодательству, она может отказать в предоставлении правовой помощи,
сообщив запрашивающей Договаривающейся Стороне мотивы отказа.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Законодательство, применяемое при оказании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правовой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Запрашиваемое учреждение при оказании правовой помощи применяет
национальное законодательство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оказании правовой помощи запрашиваемое учреждение может
также применить по просьбе запрашивающей Стороны процессуальные нормы
другой Договаривающейся Стороны, если только они не противоречат
национальному законодательству запрашиваемой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Обмен юридической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по просьбе предоставляют друг другу
информацию о действующем или действовавшем законодательстве и о
практике его применения.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Глава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Правовая помощь по гражданским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Объем правовой помощи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на взаимной основе вручать по
просьбе судебные и внесудебные документы, принимать меры по обеспечению
иска, допрашивать участников процесса, свидетелей и экспертов,
проводить экспертизу, осмотр на месте, признавать и исполнять
судебные решения, в том числе принимать меры по розыску должников для
взыскания алиментов, а также выполнять другие процессуальные действия.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Место рассмотрения гражданских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по гражданским делам, за исключением наследственных споров,
рассматриваются судами Договаривающихся Сторон по местожительству или
местонахождению ответчика.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Оплата судебных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Граждане одной из Договаривающихся Сторон на территории
другой Договаривающейся Стороны оплачивают судебные расходы на
равных условиях и в одинаковом объеме с гражданами этой Договаривающейся
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Положения пункта 1 настоящей статьи применяются также к
юридическим лицам, учрежденным на территории одной из Договаривающихся
Сторон в соответствии с ее национальным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Полное или частичное освобождение от 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судебных расходов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Граждане одной из Договаривающихся Сторон на территории другой
Договаривающейся Стороны освобождаются полностью или частично от оплаты
судебных расходов на равных условиях и в одинаковом объеме с гражданами 
этой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Граждане одной из Договаривающихся Сторон, обращаясь с просьбой
о полном или частичном освобождении от оплаты судебных расходов, должны
представить выданные компетентными учреждениями по месту жительства
или по месту пребывания документы, удостоверяющие его личность, 
семейное и имущественное положение. Если заявитель не имеет места 
жительства или места пребывания на территории Договаривающихся Сторон,
он может представить указанные документы, выданные или заверенные
дипломатическим представительством или консульским учреждением
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Суд, выносящий решение по ходатайству о полном или частичном
освобождении от оплаты судебных расходов, может запросить орган, 
выдавший документ, о дополнительном разъяснении.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Решения, подлежащие признанию и исполнению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Договаривающиеся Стороны обязаны в соответствии с положениями
настоящего Договора признавать и исполнять на своей территории
судебные решения, вынесенные и вступившие в законную силу на
территории другой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Термин "судебные решения", употребляемый по тексту
настоящего Договора, означает: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Республике Казахстан - решение, определение, постановление
суда (судьи), в том числе арбитражного суда (судьи), мировое
соглашение по гражданскому и арбитражному делам, а также приговор
в части возмещения ущерба по уголовному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Монголии - решение, определение, постановление суда
(судьи), мировое соглашение по гражданскому делу, а также приговор
в части возмещения ущерба по уголовному делу.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Ходатайство о признании и исполнении судебного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Ходатайство о признании и исполнении судебного решения 
подается заявителем в суд, вынесший это решение, и пересылается
последним в суд другой Договаривающейся Стороны в порядке,
предусмотренном в статье 4 настоящего Договора. Заявитель может
подать ходатайство и непосредственно суду другой Договаривающейся
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Ходатайство о признании и исполнении судебного решения
должно быть препровождено следующими документами: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копией судебного решения, заверенной судом, если в копии
отсутствует четкое указание на то, что решение вступило в силу и может
быть исполнено, должен быть также приложен один экземпляр документа
суда о вступлении решения суда в законную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документом суда об исполненной части решения на территории
запрашивающей Договаривающейся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документом, удостоверяющем, что стороне, не принявшей
участия в процессе, было в установленном законом порядке вручено
извещение о вызове в суд, а в случае ее недееспособности, что у
нее был надлежащий представитель;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заверенным переводом упомянутого в настоящей статье ходатайства
и прилагаемых к нему документов.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Порядок признания и исполнения судебного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Признание и исполнение судебного решения осуществляется
судом Договаривающейся Стороны, к которому обращено ходатайство, в
соответствии с порядком, установленным национальным законодательством
этой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Суд, к которому обращено ходатайство, не обсуждает решение по
существу, а рассматривает его только на предмет соответствия требованиям
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отношении решения, по которому поступило ходатайство о
признании и исполнении, суд, получивший ходатайство, в случае
необходимости может требовать от суда, вынесшего решение, предоставить
дополнительные материалы.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Юридическая сила признания и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Признание и исполнение судом одной Договаривающейся Стороны
решения суда другой Договаривающейся Стороны имеют такую же силу, как
и признание и исполнение решения суда этой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Отказ в признании и исполнении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признании и исполнении судебного решения может быть отказано
в одном из следующих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если в соответствии с национальным законодательством
Договаривающейся Стороны, вынесенное решение не вступило в законную
силу и не подлежит исполнению;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если в соответствии с национальным законодательством
Договаривающейся Стороны, к которой обращено ходатайство о признании
и исполнении решения, дело относится к исключительной компетенции
суда запрашиваемой Договаривающейся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если непринявшей участия в процессе стороне не было вручено
в соответствии с национальным законодательством Договаривающейся
Стороны, учреждение которой приняло решение, извещение о вызове
в суд или при ее недееспособности, отсутствовал надлежащий
представитель;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если по тому же правовому спору между теми же сторонами
судом запрашиваемой Договаривающейся Стороны уже вынесено решение,
вступившее в законную силу, или же оно находится там на рассмотрении,
или уже признано вступившее в законную силу решение третьего
государства по этому делу.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Глава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Правовая помощь по уголовным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Объем правовой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Правовая помощь, оказываемая друг другу Договаривающимися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Сторонами в соответствии с положениями настоящего Договора, включает:
     - розыск и идентификацию лиц, находящихся под предварительным
и судебным следствием;
     - возбуждение уголовного преследования;
     - допрос подозреваемых, обвиняемых, подсудимых, свидетелей,
потерпевших, экспертов;
     - осмотр, обыск и другие процессуальные действия, связанные
со сбором доказательств;
     - передачу вещественных доказательств, документов, ценностей,
добытых преступным путем;
     - вручение процессуальных документов, связанных с производством
по уголовному делу, а также предоставление информации о результатах
судебного процесса.
                            Статья 27
           Порядок сношений при оказании правовой помощи
                       по уголовным делам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оказании правовой помощи по уголовным делам компетентные
органы Договаривающихся Сторон осуществляют сношения через учреждения,
упомянутые в статье 4 настоящего Договора, а также через Министерство
внутренних дел Республики Казахстан и Главное управление полиции
Монголии.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Обязанность возбуждения уголовного преследования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Каждая Договаривающаяся Сторона по просьбе другой 
Договаривающейся Стороны возбуждает в соответствии со своим 
законодательством уголовное преследование против своих граждан, 
подозреваемых в совершении преступления на территории другой 
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Заявления об уголовном преследовании, поданные потерпевшими
в соответствии с законами одной Договаривающейся Стороны в ее
компетентные учреждения в надлежащие сроки, действительны и на
территории другой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Выдача лица, находящегося под стражей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запрашиваемой стороны, для участия в деле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свидетеля, либо потерпевшего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Осужденный, находящийся в местах лишения свободы одной
Договаривающейся Стороны, может быть выдан временно суду или
другому компетентному учреждению другой Договаривающейся Стороны по
другому делу в качестве свидетеля или потерпевшего при соблюдении
следующих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лицо, в отношении которого имеется вызов, согласно на
такую выдачу;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запрашивающая Договаривающаяся Сторона должна немедленно
возвратить данное лицо обратно после проведения процессуальных
действий, для которых оно было выдано и не позднее трех месяцев
со дня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выданное лицо должно содержаться на территории запрашивающей
Договаривающейся Стороны в условиях, исключающих его побег.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Срок нахождения лица под стражей на территории запрашивающей
Договаривающейся Стороны включается в общий срок отбытия наказания.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Вручение документов и выполнение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процессуальных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Порядок вручения документов и выполнения отдельных
процессуальных действий, связанных со сбором доказательств по 
уголовным делам, определяется статьями 6-10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направлении вышеуказанных поручений должны быть
указаны обстоятельства совершения преступления, его квалификация
и положения соответствующих законодательных актов.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Передача денег и материальных ценностей, добытых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преступным путем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Договаривающаяся Сторона по просьбе другой Договаривающейся
Стороны должна передать этой Договаривающейся Стороне деньги
и иные материальные ценности, добытые преступным путем на
территории другой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случае, если вышеуказанные деньги и иные материальные
ценности необходимы для проведения на территории запрашиваемой
Договаривающейся Стороны судебного разбирательства по другим
неразрешенным уголовным делам, эта Договаривающаяся Сторона может
временно приостановить их передачу.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Отказ в оказании правовой помощи по уголовным делам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Запрашиваемая Договаривающаяся Сторона, помимо основания,
предусмотренного в статье 14 настоящего Договора, может отказать в
предоставлении правовой помощи по уголовным делам, если деяние, 
указанное в поручении, по национальному законодательству запрашиваемой
Договаривающейся Стороны не является преступлением.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Уведомление о возбуждении и результатах судебного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разбирательства по уголовным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обязаны предоставлять друг другу
сведения о возбуждении уголовного дела в отношении граждан другой
Договаривающейся Стороны и при необходимости о приговоре, вынесенном
их судом в отношении граждан другой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Информация о ранее совершенных преступлениях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предоставляют друг другу по просьбе
бесплатно сведения о судимости, необходимые им для рассмотрения
уголовного дела в отношении лица, которое ранее было осуждено судом
другой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Присутствие представителей Договаривающихся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Сторон при оказании правовой помощи по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уголовным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одной из Договаривающихся Сторон могут с согласия
другой Договаривающейся Стороны присутствовать при выполнении 
ходатайства об оказании правовой помощи по уголовным делам другой 
Договаривающейся Стороной.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Глава 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Прочие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Действительность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Документы, которые составлены или засвидетельствованы судом
или другим компетентным учреждением одной Договаривающейся Стороны,
действительны при наличии официальной печати соответствующего
компетентного учреждения этой Договаривающейся Стороны. В таком виде
они могут приниматься судом или другим компетентным учреждением
другой Договаривающейся Стороны без легализации.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Пересылка документов о гражданском состоянии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других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настоящего Договора компетентные учреждения
одной Договаривающейся Стороны по просьбам, полученным по
дипломатическим каналам, бесплатно и с переводом на русский язык 
пересылают другой Договаривающейся Стороне свидетельства о 
регистрации актов гражданского состояния, об образовании, сведения 
о трудовом стаже и другие документы, которые касаются личных 
прав и имущественных интересов граждан другой Договаривающейся
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Разрешение споров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решают споры, возникающие по вопросам
толкования или исполнения настоящего Договора, посредством
консультаций между соответствующими центральными органами, указанными в
статье 4 настоящего Договора, либо по дипломатическим каналам.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Установление ведомственных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Центральные юридические учреждения Договаривающихся Сторон,
упомянутые в настоящем Договоре, на основе и в развитие настоящего
Договора могут устанавливать между собой в рамках своей компетенции 
прямые связи путем заключения ведомственных соглашений.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Глава 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Изменения и дополнения Договора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и дополнения в настоящий Договор вносятся по взаимному
согласованию между Договаривающимися Сторонами и вступает в силу после 
выполнения юридических процедур в соответствии с национальным
законодательством каждой из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Вступление Договора в силу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вступает в силу после выполнения Сторонами всех
юридических процедур, предусмотренных их национальным законодательством,
и взаимного обмена письменными уведомлениями по дипломатическим 
каналам, на 30 день после получения последнего уведомления.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Прекращение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бессрочен и прекратит свое действие по истечении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шести месяцев после направления любой из Договаривающихся Сторон 
письменного уведомления по дипломатическим каналам о прекращении
его действия.
     Совершено в г. Улаанбаатаре 22 октября 1993 года в двух 
экземплярах, каждый на казахском, монгольском и русском языках, причем
все тексты имеют одинаковую силу.
     В случае разногласий в толковании настоящего Договора
Договаривающиеся Стороны придерживаются текста на русском языке.
     За Республику Казахстан            За Монголию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