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378e" w14:textId="b453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межправительственного Соглашения о совместном создании комплекса мощностей автомобильного завода в городе Елабуге, подписанного 28 апреля 1993 г. в городе Минске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14 апреля 1994 года N 388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межправительственного Соглашения о совместном
создании комплекса мощностей автомобильного завода в городе Елабуге,
подписанного Правительствами десяти государств СНГ с намерением
способствовать насыщению потребительского рынка легковыми
автомобилями, и для обеспечения внесения долевого учредительного
взноса от Республики Казахстан за счет привлечения различных
источников финансирования всех форм собственности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соответствии с Законом Республики Казахстан "О внесении
изменений и дополнений в Закон Казахской ССР "О собственности
в Казахской ССР" разрешить: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автомобильной корпорации "Аргымак" привлекать средства
государственных предприятий и организаций, юридических и физических
лиц для внесения в уставный фонд межгосударственного консорциума
"ЕлАЗ-инвест", расположенного в городе Елабуге Российской Федерации;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государственным предприятиям и организациям Республики
Казахстан по согласованию с Государственным комитетом Республики
Казахстан по государственному имуществу вносить средства для создания 
уставного фонда межгосударственного консорциума "ЕлАЗ-инвест" через
автомобильную корпорацию "Аргымак".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Передать автомобильной корпорации "Аргымак" право внесения от
Республики Казахстан доли государственной собственности и
привлеченного частного капитала в уставный фонд межгосударственного
консорциума "ЕлАЗ-инвест".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
государственному имуществу делегировать автомобильной корпорации
"Аргымак" право владения, пользования и управления внесенной долей
государственного имущества в уставный фонд указанного консорциума,
а также государственными пакетами акций или вкладами, внесенными
государственными предприятиями для финансирования строительства
автомобильного завода в городе Елабуге.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Автомобильной корпорации "Аргымак":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выступить гарантом вкладов инвесторов частного капитала,
произведенных в строительство автомобильного завода в городе Елабуге
на договорной основе в соответствии с законами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межгосударственным консорциумом "ЕмАЗ-инвест"
разработать программу создания на территории Республики Казахстан
предприятий и производств по выпуску комплектующих изделий, сырья
и материалов, запасных частей для создаваемого автомобиля с
использованием свободных производственных площадей и действующих
мощностей, согласовать ее финансовое обеспечение с заинтересованными
министерствами, ведомствами, хозяйствующими субъектами и
иностранными инвесторами.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выдавать
автомобильной корпорации "Аргымак" гарантии Республики Казахстан в
случае привлечения иностранных инвестиций для производства
в республике комплектующих изделий к создаваемому автомобилю в
соответствии с постановлением Президента Республики Казахстан  от
20 июля 1993 г. N 1300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K931300_ </w:t>
      </w:r>
      <w:r>
        <w:rPr>
          <w:rFonts w:ascii="Times New Roman"/>
          <w:b w:val="false"/>
          <w:i w:val="false"/>
          <w:color w:val="000000"/>
          <w:sz w:val="28"/>
        </w:rPr>
        <w:t>
  "О совершенствовании системы
государственного регулирования Республиканского валютного фонда".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Министерствам, ведомствам Республики Казахстан, главам
областных, Алматинской, Ленинской городских администраций оказывать
содействие автомобильной корпорации "Аргымак" в деятельности,
направленной на создание производства легковых автомобилей на
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