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e85f" w14:textId="456e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научно-исследовательского центра технической безопасности при Шымкентском научно-исследовательском институте химической технологии и пpомышленной экологии (НИИХТПЭ)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12 апреля 1994 года N 374. Утратило силу постановлением Правительства Республики Казахстан от 24 мая 2017 года № 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24.05.2017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связи с необходимостью проведения научных исследований и экспертизы проектно-сметной документации по проблемам технической безопасности в химической, нефтехимической, нефтеперерабатывающей промышленности на территории республики, осуществления других профилактических мер по предупреждению аварийности и травматизма Кабинет Министров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Создать Республиканский научно-исследовательский центр технической безопасности в химической, нефтехимической, нефтеперерабатывающей, микробиологической, химико-фармацевтической и пищевой промышленности при Шымкентском научно-исследовательском институте химической технологии и промышленной экологии (НИИХТПЭ) Министерства образования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Определить местонахождение научно-исследовательского центра в г. Шымкенте.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Возложить на Государственный комитет Республики Казахстан по надзору за безопасным ведением работ в промышленности и горному надзору методическое и оперативное руководство деятельностью научно-исследовательского центра, проработку и согласование положения и структуры, иных нормативных документов, регламентирующих работу этого центра.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Государственному комитету Республики Казахстан по надзору за безопасным ведением работ в промышленности и горному надзору совместно с заинтересованными министерствами, ведомствами, комитетами в двухмесячный срок разработать и утвердить положение (устав) и структуру указанного научно-исследовательского центра.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Установить следующие основные направления деятельности научно-исследовательского центра технической безопасности в химической, нефтехимической, нефтеперерабатывающей, микробиологической, химико-фармацевтической и пищевой промышленности: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осуществление государственной экспертизы технической документации, испытание и сертификация вновь разрабатываемого и модернизируемого технологического оборудования и приборов обеспечения безопасности производства, исходя из условий их соответствия государственным стандартам, нормам и требованиям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проведение целевой экспертизы проектной документации на всех этапах осуществления государственного надзора - строительство, реконструкция и консервация (ликвидация) объектов химической, нефтехимической, нефтеперерабатывающей, микробиологической, химико-фармацевтической и пищевой промышленности - по вопросам охраны труда и технической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совершенствование существующих и разработка новых способов и методов исследования остаточного ресурса технологического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разработка совместно с концернами, объединениями, предприятиями правил, инструкций и другой нормативно-технической документации по технической безопасности, а также согласование и выдача экспертных заключений и рекомендаций по вопросам безопасного ведения работ в химической, нефтехимической, нефтеперерабатывающей, микробиологической, химико-фармацевтической и пищевой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участие в разработке проектно-сметной документации по вопросам технической безопасности и типовых программ подготовки специалистов, повышения квалификации инженерно-технических работников и обслуживающего персонала.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Финансирование научно-исследовательского центра осуществлять на хозрасчетной основе по прямым договорам с предприятиями всех форм собственности химической, нефтехимической, нефтеперерабатывающей, микробиологической, химико-фармацевтической и пищевой промышленности, а научные исследования перспективного и долгосрочного характера - из централизованных фондов Государственного комитета Республики Казахстан по надзору за безопасным ведением работ в промышленности и горному надзору, образуемых за счет отчислений предприятий указанных отраслей промышленности на целевые научные исследования по проблемам технической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Оплату труда работников научно-исследовательского центра установить в соответствии с действующим законодательством и нормативными актами.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Министерству промышленности, Министерству энергетики и топливных ресурсов Республики Казахстан, государственным концернам, корпорациям, объединениям, предприятиям химической, нефтехимической, нефтеперерабатывающей, микробиологической, химико-фармацевтической и пищевой промышленности оказать содействие центру в создании материальной, научно-технической и экспериментальной базы, комплектовании кадров.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Премьер-министр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