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b585" w14:textId="2f0b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Совета глав правительств государств - участников Содружества Независимых Государств "О бюро по координации борьбы с организованной преступностью и иными опасными видами преступлений на территории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апреля 1994 года N 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решением Совета глав правительств
государств - участников Содружества Независимых Государств от 24
сентября 1993 г.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Предоставить Министерству внутренних дел Республики Казахстан
право участия в деятельности Бюро по координации борьбы с организованной
преступностью и иными опасными видами преступлений на территории 
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Ввести в штаты центрального аппарата Министерства внутренних 
дел Республики Казахстан должность полномочного представителя - главного 
инспектора.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Министру внутренних дел Республики Казахстан назначить по
согласованию с Аппаратом Президента и Кабинета Министров Республики
Казахстан полномочного представителя - главного инспектора и направить 
его для дальнейшего прохождения службы в г. Москву.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N 3 к постановлению Кабинета Министров Республики
Казахстан от 4 мая 1993 г. N 350-15 после слов: "Начальник Главного
управления пожарной охраны генерал-майор внутренней службы" дополнить
словами: "Полномочный представитель - главный инспектор генерал-майор
милиции".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предусмотреть при
очередном уточнении бюджета республики необходимые ассигнования для
долевого участия Республики Казахстан в содержании Бюро по координации
борьбы с организованной преступностью и иными опасными видами 
преступлений на территории Содружества Независимых Государств и в 
дальнейшем при составлении проектов бюджета на последующие годы 
предусматривать расходы на содержание данного Бюро.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