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24eb" w14:textId="b992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акционерной компании "Ажар"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апреля 1994 года N 333. Утратило силу - постановлением Пpавительства РК от 28 октябpя 1995 г. N 1395 ~P951395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разделения государственного и хозяйственного управления
в вопросах геологического изучения, использования и охраны недр
Республики Казахстан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предложением Государственного комитета Республики
Казахстан по государственному имуществу и Министерства геологии
и охраны недр Республики Казахстан о создании на базе структурных
подразделений Казахского государственного треста по геофизическим
исследованиям скважин на нефть и газ Государственной акционерной
компании "Ажар" (в составе согласно приложению N 1), выполняющей
скважинные геофизические работы на нефть и газ на территории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местонахождение Правления Компании в г. Актюбинске.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Вывести из состава Государственной холдинговой компании
"Толкын", созданной постановлением Кабинета Министров Республики
Казахстан от 17 сентября 1993 г. N 901 "О Государственных холдинговых
компаниях "Зерттеу", "Топаз", "Маржан", "Алга", "Тулпар", "Поиск",
"Ак Бота", "Сеним", "Жарыс", "Толкын", организации и предприятия 
согласно приложению N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
государственному имуществу делегировать Государственной акционерной
компании "Ажар" (далее - Компания) права владения, пользования и
управления государственным имуществом предприятий и организаций,
входящих в ее состав, а также права владения, пользования и
управления государственными пакетами акций акционерных обществ,
включаемых в состав Компании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мере акционирования государственных предприятий и организаций
передавать Компании во владение, пользование и управление
государственные пакеты акций акционерных обществ, за исключением
пакетов акций, реализуемых Государственным комитетом Республики
Казахстан по государственному имуществу в порядке, установленном
Национальной программой разгосударствления и приватизации в Республике
Казахстан на 1993-1995 годы (II этап).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Определить основной целью деятельности Компании производство
скважинных геофизических работ на конкурсной и экстерриториальной
основе как за счет средств государственного бюджета, так и за счет
внебюджетных ассигнований и возложить на нее: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координацию деятельности входящих в ее состав предприятий
и организаций для создания более эффективных условий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поиск заказов на производство геофизических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содействие входящим в ее состав организациям в создании
необходимой производственной и социальной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внедрение в процесс геофизических работ достижений
научно-технического прогресса;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назначение и утверждение руководителей предприятий и организаций,
вошедших в состав Компании;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формирование наблюдательных советов дочерних обществ и
предприятий, назначение в них своих представителей;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в Компании правопреемства функций и задач по
мобилизационной подготовке и гражданской обороне.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Компании назначить своих представителей в состав наблюдательных
советов ранее созданных акционерных обществ и оставить прежним их
руководство.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геологии и охраны недр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организационные меры по обеспечению деятельности Компании;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произвести разделение основных средств между предприятиями,
входящими в Компанию, и организациями, осуществляющими функции
государственного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недельный срок внести на согласование в Государственный 
комитет Республики Казахстан по государственному имуществу предложения
по персональному составу Наблюдательного совета и кандидатурам на
должность президента 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Наблюдательному совету Компании в месячный срок определить
структуру и численность аппарата правления 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Государственному комитету Республики Казахстан по 
государственному имуществу и его территориальным комитетам совместно
с Министерством геологии и охраны недр и Министерством связи Республики
Казахстан выделить Компании за счет имеющихся в наличии ресурсов 
необходимые служебные помещения, технические средства, каналы 
телефонной и телексной связи.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Кабинета Министров
                                      Республики Казахстан
                                  от 5 апреля 1994 г. N 333
                         П Е Р Е Ч Е Н 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организаций и предприятий, входящих в Государственную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холдинговую компанию "Ажар"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Организации Казахского государственного треста по геофизическим
исследованиям скважин на нефть и газ: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Актюбинская экспедиция по геофизическим исследованиям 
скважин (Актюбинская ЭГИС), с. Каргалинское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Западно-Казахстанская экспедиция по геофизическим исследованиям
скважин (Западно-Казахстанская ЭГИС), пос. Придорожный
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Мангистауская экспедиция по геофизическим исследованиям скважин
(Мангистауская ЭГИС), г. 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Тюлькубасская экспедиция по геофизическим исследованиям скважин
(Тюлькубасская ЭГИС), ст. Тюлькубас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Уральская экспедиция по геофизическим исследованиям скважин
(Уральская ЭГИС), пос. Подстепное 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Кабинета Министров
                                     Республики Казахстан
                                   от 5 апреля 1994 г. N 333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 Е Р Е Ч Е Н 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организаций и предприятий, исключаемых из состава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Государственной холдинговой компании "Толкын"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Организации Казахского государственного треста по
геофизическим исследованиям скважин на нефть и газ: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Актюбинская экспедиция по геофизическим исследованиям скважин
(Актюбинская ЭГИС), с. Каргалинское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Западно-Казахстанская экспедиция по геофизическим исследованиям
скважин (Западно-Казахстанская ЭГИС), пос. Придорожный
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Мангистауская экспедиция по геофизическим исследованиям скважин
(Мангистауская ЭГИС, г. Актау)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Тюлькубасская экспедиция по геофизическим исследованиям скважин
(Тюлькубасская ЭГИС), ст. Тюлькубас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Уральская экспедиция по геофизическим исследованиям скважин
(Уральская ЭГИС), пос. Подстепное 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