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15d6" w14:textId="63f1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нефти совместного предприятия "Казахтуркмунай лтд"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апреля 1994 года N 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совместному предприятию "Казахтуркмунай лтд"
экспортировать нефть, полученную от пробной эксплуатации скважин и
опытно-промышленной эксплуатации выявленных месторождений, по мировым
ценам.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Пробную и опытно-промышленную эксплуатацию месторождений
производить в установленном порядке по утвержденному проекту
разработки конкретного месторождения.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внешнеэкономических связей Республики Казахстан
выдавать лицензии на экспорт нефти совместному предприятию
"Казахтуркмунай лтд" по согласованию с Министерством энергетики
и топливных ресурсов Республики Казахстан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валютная выручка, полученная от экспорта нефти, должна быть
использована на разведку и добычу нефти в открытых месторождениях,
принадлежащих совместному предприятию "Казахтуркмунай лтд", после
уплаты экспортной таможенной пошлины и продажи через
Межбанковскую валютную биржу;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налогообложение деятельности совместного предприятия 
"Казахтуркмунай лтд" производится в соответствии с действующим
законодательством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Заместителю Премьер-министра Республики Казахстан
Жабагину А.А. для предоставления совместному предприятию
"Казахтуркмунай лтд" в альянсе с Государственной холдинговой 
компанией "Мунайгаз" права на добычу углеводородов и выработки
условий добычи, раздела продукции, транспортировки, переработки,
экспорта и реализации углеводородов образовать рабочую группу
по подготовке проекта правительственного соглашения в составе
глав Атырауской, Актюбинской, Мангистауской и Западно-Казахстанской
областных администраций, представителей Министерства геологии и
охраны недр, Министерства экономики, Министерства
внешнеэкономических связей, Министерства энергетики и топливных
ресурсов, Министерства экологии и биоресурсов, Министерства
финансов Республики Казахстан, государственной холдинговой
компании "Мунайгаз", совместного предприятия "Казахтуркмунай лтд".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Уполномочить Заместителя Премьер-министра Республики
Казахстан Жабагина А.А. подписать договор с совместным предприятием
"Казахтуркмунай лтд" о добыче, транспортировке, экспорте и
реализации углеводородов.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