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2c7d" w14:textId="3492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архитектурно-градостроительного контроля при Министерстве строительства, жилья и застройки территорий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марта 1994 года N 289. Утратило силу - постановлением Правительства РК от 24 января 1996 г. N 88 ~P960088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"Об архитектуре и
градостроительстве в Республике Казахстан"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строительства, жилья и
застройки территорий Республики Казахстан о создании при Министерстве
Департамента государственной вневедомственной экспертизы проектов
(Госэкспертиза) на базе Главного управления государственной
вневедомственной экспертизы, Департамента государственного
архитектурно-строительного контроля (Госархстройконтроль) и 
Департамента государственного лицензирования 
архитектурно-градостроительной деятельности (Госстройлицензия) c их
территориальными подразделениями в областных центрах, городах Алматы
и Ленинске.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указанных департаментов осуществляется на
условиях хозрасчета и самофинансирования.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труда Республики Казахстан совместно с 
Министерством строительства, жилья и застройки территорий Республики
Казахстан в месячный срок разработать и утвердить условия оплаты
труда работников департаментов государственной вневедомственной
экспертизы проектов, государственного архитектурно-строительного
контроля и государственного лицензирования 
архитектурно-градостроительной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строительства, жилья и застройки территорий
Республики Казахстан в 2-месячный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внести на утверждение Кабинета Министров
Республики Казахстан положения о Департаменте государственной
вневедомственной экспертизы проектов, Департаменте государственного
архитектурно-строительного контроля и Департаменте государственного
лицензирования архитектурно-градостроительной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порядок включения в сметы строек,
независимо от их ведомственной принадлежности, форм собственности
и источников финансирования, средств на осуществление 
государственного контроля за качеством строительства, порядок
перечисления этих средств и их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создание Департамента государственного
архитектурно-строительного контроля не снимает ответственности
с заказчиков, подрядчиков, авторского надзора проектных организаций
за качество строительно-монтажных работ и законченных строительством
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строительства, жилья и застройки территорий
и Министерству юстиции Республики Казахстан совместно с другими
заинтересованными министерствами и ведомствами в 3-месячный срок 
разработать и представить в Кабинет Министров Республики Казахстан
проект Закона Республики Казахстан "Об ответственности юридических 
лиц за правонарушения в области строительства".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
государственному имуществу, главам областных, Алматинской и Ленинской
городских администраций в 2-месячный срок выделить вновь создаваемым
департаментам и их территориальным подразделениям необходимые
служебные помещения.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
государственному имуществу делегировать в установленном порядке
Министерству строительства, жилья и застройки территорий Республики
Казахстан права владения, пользования и управления недвижимостью
и имуществом департаментов и их подразделений в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связи Республики Казахстан предусмотреть
выделение необходимого количества номеров правительственной
и городской связи для департаментов и их территориальных 
подразделений.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Главам областных, Алматинской и Ленинской городских
администраций оказать содействие в организации подразделений 
департаментов на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строительства, жилья и застройки территорий и
Министерству юстиции Республики Казахстан совместно с 
заинтересованными министерствами и ведомствами в 2-месячный срок 
внести в Кабинет Министров Республики Казахстан предложения 
о приведении ранее принятых решений Правительства республики 
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