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6bb" w14:textId="3c66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акционерной компании "Разноимпорт"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марта 1994 года N 282. Утратило силу - постановлением Правительства РК от 25 июня 1996 г. N 785 ~P960785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23 июня 1993 г. N 1291 "О совершенствовании системы органов хозяйственного управления" и в целях сохранения государственного регулирования поставок товаров народного потребления для снабжения населения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акционерную компанию "Разноимпорт" путем объединения акционерных обществ, создаваемых на базе Республиканской внешнеторговой фирмы "Казимпортторг", входящих в нее филиалов и крупных розничных предприятий города Алматы, согласно приложению.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Утратил силу - постановлением КМ РК от 21 августа 1995 г. N 1149.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основными задачами деятельности Государственной акционерной компании "Разноимпорт":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торговых операций с иностранными фирмами по закупке, поставке для текущих рыночных нужд республики, а также оптовой и розничной реализации: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непродовольственных и продовольственных товаров, не входящих в номенклатуру поставляемых для государственных нужд;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товаров, входящих в номенклатуру государственных нужд, закупаемых по согласованию с Министерством внешнеэкономических связей Республики Казахстан сверх объемов, поставляемых для государственных нужд;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регулирование деятельности акционерных обществ, входящих в состав Государственной акционерной компании "Разноимпорт";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всемерного содействия и помощи в товароснабжении входящим в Государственную акционерную компанию "Разноимпорт" акционерным обществам, создаваемым на базе розничных торговых предприятий, организацию в них оптимальных торговых процессов, обеспечение высокой культуры торгового обслуживания покупателей;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поставок закупаемых товаров во все регионы республики на свободной договорной основе с торговыми предприятиями и структурами;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на договорной основе торговым предприятиям и структурам маркетинговых, складских, транспортно-экспедиционных, консультационных и других услуг;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модернизацию материальной базы, формирование целевых финансовых фондов за счет коммерческой деятельности Государственной акционерной компании "Разноимпорт" и взносов ее предприятий;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иностранных инвестиций для реконструкции предприятий, входящих в Государственную акционерную компанию "Разноимпорт", строительства новых объектов.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государственному имуществу: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месячный срок в установленном порядке подготовить и утвердить учредительные документы по созданию Государственной акционерной компании "Разноимпорт";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Государственной акционерной компании "Разноимпорт" права владения, пользования и управления государственным имуществом филиалов и розничных предприятий.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мере акционирования предприятий передать Государственной акционерной компании "Разноимпорт" государственные пакеты акций акционерных обществ, за исключением пакетов акций, реализуемых Государственным комитетом Республики Казахстан по государственному имуществу в порядке, предусмотренном Национальной программой разгосударствления и приватизации в Республике Казахстан на 1993-1995 годы (II этап).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Разместить правление Государственной акционерной компании "Разноимпорт" в городе Алматы по ул. Желтоксан, 3.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1994 г. N 282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ПЕРЕЧЕНЬ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акционерных обществ, входящих в Государственную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акционерную компанию "Разноимпорт", создаваемых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базе Республиканской внешнеторговой фирмы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"Казимпортторг"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Актюбинский филиал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Жамбылский филиал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Уральский филиал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Петропавловский филиал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Семипалатинский филиал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Акмолинское АО "Швейобувьторг"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Акмолинский универсальный магазин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Торговый дом "Зангар" (республиканская ассоциация универмагов)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Универсальный магазин "Детский мир"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Магазин "Ганга"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