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73e" w14:textId="d54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гражданской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марта 1994 года N 275.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гражданской обороны в республике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гражданской обороне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третий утратил силу - постановлением Правительства РК от 19 декабря 1995 г. N 1820)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руководство гражданской обороной в областях, районах и городах, министерствах и ведомствах, учреждениях, организациях и на предприятиях, независимо от форм собственности, на соответствующих руководителей органов исполнительной власти, министерств, ведомств, учреждений, организаций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указанные руководители являются по должности начальниками гражданской обороны соответствующих областей, районов, городов, министерств, ведомств, учреждений, организаций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руководители органов исполнительной власти, министерств, ведомств, учреждений, организаций и предприятий несут персональную ответственность за организацию и осуществление мероприятий гражданской обороны, создание и обеспечение сохранности накопленных фондов индивидуальных и коллективных средств защиты и имущества гражданской обороны, а также за подготовку и обучение населения и персонала действиям в чрезвычайных ситуациях на подведомственных территориях и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этой работы иметь в своих структурах специальные самостоятельные подразделения, а там, где объем работы по гражданской обороне незначителен, - специально назначенных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Штаба гражданской обороны Республики Казахстан в 2-месячный срок совместно с заинтересованными министерствами и ведомствами разработать и утвердить проект положения о невоенизированных формированиях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16 марта 1994 г. N 275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гражданской обороне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основные цели, задачи, организацию и порядок функционирования гражданской обороны Республики Казахстан, полномочия и обязанности местных исполнительных органов, министерств, ведомств, предприятий и организаций, а также должностных лиц и граждан по решению задач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Гражданская оборона Республики Казахстан предназначена для осуществления в мирное и военное время мероприятий по защите населения и экономики республики от последствий стихийных бедствий, крупных аварий, катастроф и возможного применения противником современных средств поражения, а также для проведения спасательных и других неотложных работ в очагах поражения и районах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оборона Республики Казахстан входит в состав Республиканской системы по предупреждению и действиям в чрезвычайных ситуациях и выполняет задачи в соответствии с Положением о данной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гражданской обороны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заблаговременное проведение комплекса мероприятий по защите населения и снижению ущерба от последствий чрезвычайных ситуаций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спасательных и других неотложных работ в мирное и военное время и оказание помощи пострадавшему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поддержание в готовности сил и средств для проведения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руководящего состава, органов управления и сил гражданской обороны, всеобщее обучение населения способам защиты и действиям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поддержание в высокой степени готовности систем управления гражданской обороной, оповещения и информирования населения об угрозе и возникновении стихийных бедствий, крупных аварий, катастроф и применения противником современных средств поражения; организация постоянного наблюдения и контроля за радиоактивным, химическим загрязнением и бактериологическим заражением;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повышению устойчивости функционирования отраслей и объектов экономики и жизнеобеспечения в чрезвычайных ситуациях мирного и военного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Гражданская оборона Республики Казахстан организуется на всей территории республики по территориально-производственному принципу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органы управления гражданской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 гражданской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штабы гражданской обороны областей, районов, городов, районов в городах с подведомственными им подразделениями 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(секторы, группы) местных исполнительных органов, министерств, госкомитетов, ведомств,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штабы, службы, эвакуационные органы местных исполнительных органов, министерств, госкомитетов, ведомств, предприятий, организаций и учреждений (нештатные);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дежурные службы органов гражданской обороны, подразделения оповещения и связи, пункты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силы гражданской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части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и ведомственные невоенизированные формирования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аварийно-спасательные формирования министерств, ведомств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Структура, состав, задачи и функции указанных органов управления и сил гражданской обороны определяются соответствующими положениями.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руководство гражданской обороной Республики Казахстан осуществляет Премьер-министр Республики Казахстан, который является по должности начальником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Штаба гражданской обороны Республики Казахстан является заместителем начальника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гражданской обороной в министерствах, ведомствах, областях, городах, городских и сельских районах, в учреждениях, организациях и предприятиях всех форм собственности осуществляют их первые руководители, являющиеся по должности начальниками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по гражданской обороне проводится заблаговременно с учетом возможных чрезвычайных ситуаций, а также развития средств нападения противника.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Характер, объем и сроки проведения мероприятий, обеспечивающих выполнение задач гражданской обороны, определяются Кабинетом Министров Республики Казахстан с учетом политического, экономического и оборонного значения городов, других населенных пунктов и объектов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крупные административные центры и промышленные города подразделяются на города особой, первой, второй и третьей групп по гражданской обороне, а наиболее важные объекты экономики - на объекты особой важности, первой и второй категории по гражданской обороне.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городов к указанным группам по гражданской обороне производится Кабинетом Министров Республики Казахстан по представлениям местных исполнительных органов, согласованным со Штабом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объектов экономики к категориям по гражданской обороне в зависимости от их подчиненности осуществляется соответственно местными исполнительными органами, министерствами и ведомствами республики по согласованию с территориальными штабами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мероприятий по приведению гражданской обороны в установленные степени готовности, переводу ее с мирного на военное положение и выполнению возложенных на нее задач разрабатываются планы гражданской обороны в соответствии с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Местные исполнительные органы руководят гражданской обороной на соответствующей территории 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выполнение заданий и мероприятий по гражданской обороне, принимают с этой целью решения, обязательные для исполнения всеми расположенными на подведомственной территории объектами всех форм собственности,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обеспечивают проведение спасательных и других неотложных работ по ликвидации последствий стихийных бедствий, аварий и катастроф, применения противником современных средств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создание и поддержание в готовности пунктов управления, систем оповещения, защитных сооружений, необходимых сил и средств гражданской обороны, обучение населения, проведение учений и тренировок органов управления по предупреждению и действиям в условиях чрезвычайных ситуаций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 и при необходимости осуществляют эвакуацию населения из городов, отнесенных к группам по гражданской обороне, и районов чрезвычайных ситуаций, готовят районы размещения в загородной зоне к приему эвакуируемых и созданию условий по обеспечению их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планирование и проведение мероприятий гражданской обороны в системе мер по мобилизационной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финансирование и материально-техническое обеспечение мероприятий гражданской обороны, в том числе по созданию и совершенствованию учебно-материальной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Руководители министерств, ведомств, организаций, учреждений и предприятий несут ответственность за выполнение задач и мероприятий гражданской обороны, готовность органов управления, сил и средств к действиям в чрезвычайных ситуациях мирного и военного времени, осуществление мер по защите производственного персонала и объектов от последствий чрезвычайных ситуаций и нападения противника.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министерства и ведомства возлагаются следующие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центральном аппарате и подведомственных структурах отрасли выполнения задач и мероприятий гражданской обороны в повседневных условиях и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планов гражданской обороны отрасли на мирное, военное время и на расчетный год, методическое руководство планированием гражданской обороны в подведомственных звеньях;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реализацией комплекса мероприятий по защите рабочих и служащих подведомственных объектов от последствий аварий, катастроф, стихийных бедствий и от современных средств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мероприятий по эвакуации аппарата управления в пункты, обеспечивающие продолжение его деятельности в чрезвычайных условиях мирного и военного времени, принятие мер по заблаговременной подготовке районов размещения в загородной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организация обучения руководящего состава, командно-начальствующего состава, рабочих и служащих, проведение учений и тренировок органов управления и формирований в целях подготовки к действиям в чрезвычайных ситуациях и в случае нападения противника;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разработкой и реализацией мероприятий по уменьшению опасности возникновения аварийных ситуаций, повышению устойчивости работы отрасли, объединений и предприятий в чрезвычайных условиях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постоянной готовности пунктов управления и их расчетов, а также сил и средств, имеющихся в подчинении, к действиям при возникновении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финансирования и материально-технического снабжения мероприятий гражданской обороны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финансовых и материально-технических резервов на случай экстренной необходимости проведения мероприятий по предупреждению чрезвычайных ситуаций, обеспечению спасательных работ и оказанию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Основные обязанности руководителей промышленных объектов и хозяйствующих субъектов всех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непосредственного руководства всем комплексом мероприятий гражданской обороны на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готовности системы надежного оповещения и информирования на объекте и в зоне влияния на жизнь и здоровье населения последствий аварий и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фонда защитных сооружений для укрытия работников объекта от последствий стихийных бедствий, аварий, катастроф и применения противником средств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оснащение необходимой техникой и имуществом, обучение и поддержание в готовности невоенизированных формирований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обучения персонала объекта способам защиты и действиям при угрозе и возникновении чрезвычайных ситуаций мирного и военного времени, подготовка и проведение учений и тренировок органов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вероятности возникновения возможных аварий и катастроф на объекте и организация соответствующих превентивных мероприятий, выдача необходимых данных территориальным органам гражданской обороны в целях своевременного принятия мер по оповещению и информированию населения, его защите, проведению спасательных и других неотложных работ в ходе ликвидации последствий аварий и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планов гражданской обороны на мирное и военное время, организационных, инженерно-технических и специальных мероприятий по защите производственных фондов, систем жизнеобеспечения и материальных средств в интересах повышения устойчивости функционирования объекта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загородной зоны для эвакуации работников и членов их семей, создание условий для жизнеобеспечения эвакуируемых;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на объекте спасательными и другими неотложными работами при ликвидации последствий стихийных бедствий, аварий, катастроф и применения противником средств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финансирования и материально-технического обеспечения мероприятий гражданской обороны, в том числе по созданию и поддержанию учебно-материальной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интересах обеспечения решения основных задач гражданской обороны штабы гражданской обороны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выполнение всего комплекса мероприятий гражданской обороны и осуществляют контроль за готовностью сил и средств к действиям в чрезвычайных ситуациях и в случаях применения противником оружия массового поражения и других средств нападения;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управление силами гражданской обороны при проведении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планы гражданской обороны на мирное и военное время и осуществляют контроль за их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методическое руководство разработкой планов гражданской обороны территориальными и отраслевыми органами управления, предприятиями, организациями и учреждениями, контролируют их полноту и качество;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строительством и поддержанием в готовности защитных сооружений, пунктов управления, систем оповещения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 и осуществляют подготовку руководящего состава по гражданской обороне, а также контролируют обучение населения по гражданской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создание и готовность системы оповещения органов управления гражданской обороны и населения республики в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планирование и обеспечивают выполнение мероприятий оперативной, боевой и мобилизационной подготовки в штабах, воинских частях, учреждениях и подразделениях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обеспечения личных, общественных и государственных интересов трудоспособные граждане Республики Казахстан участвуют в мероприятиях по гражданской обороне 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основные способы и средства защиты от последствий стихийных бедствий, аварий и катастроф, уметь правильно действовать в чрезвычайных ситуациях мирного и военного времени и оказывать помощь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спасательных и других неотложных работах при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бережно относиться к материально-технической базе и имуществу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Права граждан Республики Казахстан по гражданской обороне обеспечиваются в соответствии с Конституцией и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граждане Республики Казахстан обучаются приемам и способам защиты от последствий стихийных бедствий, аварий и катастроф, а также действиям при угрозе и возникновении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объем и периодичность обучения населения по гражданской обороне определяются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эффективного обучения используется учебно-материальная база, которая создается и содержится в соответствии с Положением об учебно-материальной базе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 гражданской обороне руководящего состава органов управления, промышленных и других объектов всех форм собственности и невоенизированных формирований осуществляется в Республиканском и местных центрах подготовки к чрезвычайным ситуациям и гражданской обороне, учебных заведениях повышения квалификации, а также по месту трудовой деятельности в составе учебных групп. Обучение организуется с отрывом от производства в соответствии с Положением о центрах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личного состава невоенизированных формирований гражданской обороны проводится в рабочее время непосредственно на объектах за счет местных бюджетов и средств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населения, не занятого в сфере производства и обслуживания, проводится по месту жительства путем самостоятельной подготовки через средства массовой информации, привлечения на практические занятия и тренировки по гражданской обороне.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печати и массовой информации обязаны пропагандировать материалы по гражданской обороне в целях обучения населения способам защиты и действиям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по гражданской обороне студентов высших, средних специальных, профессионально-технических и других учебных заведений проводится в учебное время по программам Министерства образования, разрабатываемым совместно со Штабом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Система оповещения и постоянного информирования органов государственного управления, населения при угрозе и возникновении чрезвычайных ситуаций вводится в действие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Штабы гражданской обороны во взаимодействии с дежурнодиспетчерскими службами территориальных комиссий по чрезвычайным ситуациям, министерств, ведомств и предприятий организуют и осуществляют постоянный оперативный контроль за обстановкой на территории республики и принимают неотложные решения при внезапной угрозе и возникновении чрезвычайных ситуаций, о чем докладывают соответствующим комиссиям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Руководители местных исполнительных органов, министерств, ведомств и предприятий обязаны обеспечить своевременное и полное информирование штабов гражданской обороны об угрозе и возникновении чрезвычайных ситуаций и изменении оперативной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Финансирование мероприятий гражданской обороны осуществляется за счет средств республиканского и местных бюджетов, а также средств министерств, ведомств, учреждений, организаций и предприятий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Возмещение расходов, связанных с проведением мероприятий по защите населения, спасательных и аварийно-восстановительных работ в ходе ликвидации последствий чрезвычайных ситуаций, осуществляется за счет источников финансирования, предназначенных на ликвидацию последствий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невоенизированных формирований гражданской обороны, рабочих и служащих специальным имуществом в министерствах, ведомствах и на предприятиях создается мобилизационный резерв. Номенклатура, объем и сроки накопления специального имущества гражданской обороны в мобилизационном резерве разрабатываются местными исполнительными органами, министерствами, ведомствами и предприятиями по согласованию с Министерством экономики Республики Казахстан, Комитетом по государственным материальным резервам при Кабинете Министров Республики Казахстан и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Местные исполнительные органы несут ответственность за накопление, хранение и своевременное освежение имущества мобилизационного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накоплением и хранением в мобилизационном резерве специального имущества гражданской обороны осуществляется Комитетом по государственным материальным резервам при Кабинете Министров Республики Казахстан и штабами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Военнослужащие штабов, частей, учреждений и подразделений гражданской обороны содержатся за счет средств республиканского бюджета, состоят на действительной военной службе и пользуются всеми правами и льготами, предусмотренными для военнослужащих Вооруженных Сил, других войск и воинских формирований Республики Казахстан в соответствии с законодательными актами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Материально-техническое обеспечение штабов, частей и подразделений гражданской обороны осуществляется через государственные органы Республики Казахстан, а также по прямым договорам с предприятиями, учреждениями и организациями, в том числе зарубежными.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нормы материально-технического обеспечения устанавливаются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выделяют штабам, частям и подразделениям гражданской обороны служебные и складские помещения, штатный автотранспорт, земельные участки для военных городков, учебных центров, подсобных хозяйств и других объектов с закреплением прав землепользования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переданные из местных фондов здания, помещения, автотранспорт, инвентарь и оборудование плата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жильем военнослужащих и служащих штабов, частей и подразделений осуществляется местными исполнительными органами и Министерством обороны Республики Казахстан по месту их дислокации.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первом заменены слова - постановлением Правительства РК от 29 апреля 1996 г. N 523. Абзац второй исключен - постановлением Правительства РК от 25 декабря 1996 г. N 1620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Надзор за точным и единообразным исполнением законов в деятельности штабов, частей и подразделений гражданской обороны осуществляется Генеральным прокурором Республики Казахстан и уполномоченными им прокурорами.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Финансово-хозяйственная деятельность контролируется Комитетом государственного финансового контроля при Кабинете Министров Республики Казахстан и Главной налоговой инспекцией Министерства финансов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