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53293" w14:textId="fa532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об особенностях управления объектами государственной собственности, занятыми разработкой месторождений полезных ископаемых (недр), а также техногенных месторождений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14 марта 1994 года N 269. Утратило силу постановлением Правительства Республики Казахстан от 19 сентября 2009 года № 1411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19.09.2009 </w:t>
      </w:r>
      <w:r>
        <w:rPr>
          <w:rFonts w:ascii="Times New Roman"/>
          <w:b w:val="false"/>
          <w:i w:val="false"/>
          <w:color w:val="ff0000"/>
          <w:sz w:val="28"/>
        </w:rPr>
        <w:t>№ 1411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реализации Национальной программы разгосударствления и приватизации в Республике Казахстан на 1993-1995 годы (II этап) Кабинет Министров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прилагаемое Положение об особенностях управления объектами государственной собственности, занятыми разработкой месторождений полезных ископаемых (недр), а также техногенных месторождений.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Утверждено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постановлением Кабинета Министров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от 14 марта 1994 г. N 269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Положение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об особенностях управления объектами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собственности, занятыми разработкой месторождений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полезных ископаемых (недр), а также техногенных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месторождений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I. Общие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Положение действует на территории Республики Казахстан и обязательно для руководства всеми организационными образованиями (далее по тексту - юридическое лицо) и физическими лицами, независимо от подчиненности, связанными с разработкой полезных ископаемых, в том числе вторичной отработкой, законсервированных месторождений нефти и газа, а также разработкой мелких месторождений в труднодоступных районах.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Все работы по разработке полезных ископаемых производятся юридическим или физическим лицом только по специальным разрешениям-лицензиям в пределах горного и земельного отводов, предоставленных предприятию или физическому лицу в соответствии с существующим законодательством Республики Казахстан и в строгом соответствии с проектами, утвержденными в установленном порядке. Управление объектами осуществляется путем заключения контракта на конкурсной основе.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Заключение контракта на управление объектом является способом передачи государством права владения и пользования физическому и юридическому лицу, когда от претендента требуется выполнение определенных условий по отношению к объекту.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Физическое или юридическое лицо, с которым заключен контракт, должно выполнить следующие основные требования: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сохранить профиль производства, объем выпускаемой продукции на установленном уровне;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сохранить количество рабочих мест, определенное контрактом.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каждом конкретном случае в зависимости от особенности объекта требования могут изменяться и дополняться.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Конкурс представляет собой способ выбора на альтернативной основе лучшего с точки зрения комиссии претендента из числа участников на управление объектом.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Конкурсы могут быть закрытыми и открытыми. К участию в открытых конкурсах допускаются изъявившие желание участвовать физические и юридические лица. На закрытые конкурсы приглашается ограниченное число физических лиц, определенное комиссией.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Процедура конкурса осуществляется в соответствии с "Положением о конкурсе по заключению контракта на управление предприятием (объектом)", утвержденным постановлением Кабинета Министров Республики Казахстан от 20 июля 1993 г. N 633. </w:t>
      </w:r>
      <w:r>
        <w:rPr>
          <w:rFonts w:ascii="Times New Roman"/>
          <w:b w:val="false"/>
          <w:i w:val="false"/>
          <w:color w:val="000000"/>
          <w:sz w:val="28"/>
        </w:rPr>
        <w:t xml:space="preserve">P930633_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II. Подготовка исходных данных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На первом этапе производится выбор и анализ экономического, финансового, технологического состояния объекта, выставляемого на конкурс. При этом необходимо представить подробную информацию по следующим вопросам: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горно-геологическая и горнотехническая характеристики месторождения, структура предприятия, выпускаемая продукция, прибыльность или убыточность отдельных структурных единиц предприятия;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номенклатура выпускаемой продукции, имеет ли продукция спрос в Казахстане, СНГ и дальнем зарубежье, экспортные возможности и объем экспортируемой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банковские задолженности и взаимозадолженности с другими предприятиями, наличие судебных исков;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технологическое оборудование, соответствие его типовым стандартам, наличие устаревшего оборудования;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каковы возможности (оценка) повторной отработки на рудниках, расширения сырьевой базы, переработки отвалов и возможности вторичных методов интенсификации притоков для дополнительной добычи нефти и газа;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состояние ремонтных служб, экологические проблемы;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уровень подготовки персонала предприятия, в том числе руководящего звена;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затраты на производство, конкурентоспособность продукции на рынках республики, стран СНГ и дальнего зарубежья;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объемы субсидий, дотаций на приобретение сырья и льготы на энергоснабжение, которые могут оказать влияние на жизнеспособность объекта.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Оценка имущества предприятия производится в соответствии 
</w:t>
      </w:r>
      <w:r>
        <w:rPr>
          <w:rFonts w:ascii="Times New Roman"/>
          <w:b w:val="false"/>
          <w:i w:val="false"/>
          <w:color w:val="000000"/>
          <w:sz w:val="28"/>
        </w:rPr>
        <w:t xml:space="preserve">
с методическими указаниями, утвержденными Госкомимуществом Республики Казахстан от 29 октября 1993 г. N 3/82. 9. По итогам работы рабочая комиссия готовит предварительное решение, в том числе включающее: возможность (необходимость) защитной (предварительной) перестройки объекта; закрытие или ликвидация устаревших активов; сокращение штатов; списание долгов или перевод их в акции; структурные преобразования предприятия;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целесообразность распоряжения объектами соцкультбыта (продажа рабочих столовых, внутренних магазинов розничной торговли, домов отдыха и других социальных объектов на аукционах в рамках малой приватизации, приватизация ведомственного жилья);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предоставление права пользования земельным участком в установленном порядке для разработки месторождения.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III. Заключение контракта на управление объектом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Контракт на управление объектом составляется в трех экземплярах, имеющих одинаковую юридическую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убыточных акционерных обществ с численностью работающих менее 5 тыс. человек акции могут распределяться следующим образом: из 39 процентов акций резервного фонда 51 процент передается покупателю безвозмездно, а 49 процентов акций - по номинальной стоимости с учетом погашения финансовых долгов с выплатой в течение 5 лет.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других объектов могут быть даны льготы покупателю в части приобретения акций резервного фонда или выплаты дивидендов от чистых доходов по результатам годовой деятельности. В случае выделения объекта из состава предприятия или организации имущество и технологическое оборудование передаются по акту. Эти и другие решения комиссии вносятся в особые условия контракта.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Акт приема-передачи государством права на управление предприятием (объектом) является составной частью контракта.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В случае отказа победителя от заключения контракта: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открытом конкурсе право на управление объекта получает участник, имеющий второй результат;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закрытом конкурсе победителем объявляется претендент, имеющий второй результат. В обоих случаях в итоговый протокол вносятся соответствующие изменения.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IV. Разрешение споров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Споры, возникающие при передаче права на управление предприятием по контракту на конкурсной основе, рассматриваются судом.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