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7039" w14:textId="f23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марта 1994 года N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20 января
1994 г. N 1513 "Об открытии посольства Республики Казахстан в Исламской
Республике Пакистан"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Исламской Республике Пакистан в количестве 16,5 единицы с годовым
фондом заработной платы 196750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Исламской Республике Пакистан должностной инвалютный
оклад в размере 1500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 из
инвалютного оклада Посла Республики Казахстан в Пакистане в соответствии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учетом особой важности отношений с Исламской Республикой
Пакистан, сложности и большого объема работы установить надбавку
к должностному окладу Посла Республики Казахстан в размере 20 процентов
от его инвалютного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сотрудников
Посольства в размере 3,5 процента от фонда их заработной платы
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смету расходов Посольства на 1994 год в сумме
608,4 тыс. долларов США и 400,4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обеспечить
выделение ассигнований в инвалюте и тенге за счет средств, 
предусмотренных в государственном бюджете на 1994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