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d4ea" w14:textId="eb9d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выводов и предложений, высказанных участниками республиканского совещания работников агропромышленного комплекса в г. Акмоле 25-26 февраля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марта 1994 года N 251.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13.03.2009 № 301.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руководству всем главам администраций, министерствам и ведомствам высказанные участниками республиканского совещания работников агропромышленного комплекса выводы и предложения по предотвращению спада и стабилизации сельскохозяйственного производства, укреплению экономическо-финансового положения агропромышленного комплекса, ускорению продвижения его реформ в направлении вхождения в рыночные отношения и обеспечения социальной защиты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Считать первостепенной задачей руководителей министерств, государственных комитетов, ведомств, государственных акционерных компаний, входящих в агропромышленный комплекс, глав местных администраций обеспечение устойчивой и эффективной работы отраслей и повышение ответственности кадров за укрепление экономики и финансового производства, дисциплины, осуществление более гибкой региональной политики по внедрению научно-технических достижений, прогрессивных отечественных и зарубежных технологий выращивания продукции земледелия и животноводства и ее переработки.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Главам местных администраций, руководителям совхозов, рекомендовать колхозам и предприятиям других форм хозяйствования при непосредственной помощи со стороны Министерства сельского хозяйства Республики Казахстан, Казахской академии сельскохозяйственных наук до начала весенне-полевых работ разработать по каждому производственному подразделению, хозяйству, району, области конкретную программу развития сельскохозяйственного производства на 1994-1995 и до 2000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Республики Казахстан по земельным отношениям и землеустройству и его органам на местах оперативно оказывать практическую помощь главам областных и районных администраций по перераспределению земель между хозяйствами, выделению их под коллективные огороды, садовые участки, индивидуальное жилищное строительство, организации крестьянских хозяйств и их ассоциаций, малых и кооперативных сельскохозяйственных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Главам местных администраций до 1 апреля 1994 г. ввести во всех государственных сельскохозяйственных предприятиях контрактную систему найма руководителей и специалистов. Критериями оценки их работы установить осуществление реформирования структурных подразделений с обязательной персонификацией имущества в соответствии с Национальной программой разгосударствления и приватизации в Республике Казахстан на 1993-1995 годы (II этап) и Указом Президента Республики Казахстан от 5 марта 1993 г. N 1137 "О дополнительных мерах по приватизации имущества государственных сельскохозяйственных, заготовительных, перерабатывающих и обслуживающих предприятий агропромышленного комплекса" (САПП Республики Казахстан, 1993 г., N 8, ст. 88), а также обеспечение стабилизации сельскохозяйственного производства, улучшение социально-экономических показателей реформированного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Считать недопустимым формирование в государственных сельскохозяйственных предприятиях штатных расписаний административно-управленческого персонала по ранее действовавшим в республике нормативным актам. Права на их разработку и утверждение предоставляются руководителям хозяйств, работающим на контрактной основе. При этом основным критерием численности административно-управленческого аппарата возглавляемых ими хозяйств является прибыль.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Главам местных администраций, Министерству сельского хозяйства, Министерству промышленности Республики Казахстан, Казахской академии сельскохозяйственных наук и государственным акционерным компаниям, входящим в агропромышленный комплекс, руководителям совхозов рекомендовать колхозам и другим агропромышленным предприятиям и хозяйствам: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развернуть работу по экономии материальных и финансовых средств на базе внедрения новой техники, технологий, сокращения административно-управленческого аппарата, промежуточных звеньев в снабжении материально-техническими ресурсами и реализации сельскохозяйственной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в ближайшее время заключение с товаропроизводителями договоров контрактации на фьючерсной основе по закупкам сельскохозяйственной продукции для государственных нужд;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выполнение всех зимних зоотехнических мероприятий, а также своевременную подработку семян, ремонт техники, восстановление изношенных деталей, изготовление новых запасных частей и завоз горюче-смазочных материалов, необходимых для подготовки и организованного проведения весеннего сева.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комитету Республики Казахстан по государственному имуществу совместно с Казахским акционерным коммерческим агропромышленным банком, Министерством сельского хозяйства Республики Казахстан и главам областных администраций рассмотреть и решить вопрос дальнейшего функционирования совхозов, у которых по итогам производственно-финансовой деятельности 1993 года кредиторская задолженность превышает их основные фонды и оборотные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экономики, Министерству финансов, Министерству сельского хозяйства, Госкомстату Республики Казахстан и Государственному комитету Республики Казахстан по государственному имуществу внести в Кабинет Министров Республики Казахстан предложения о порядке переоценки основных фондов производства, а также индексации и пополнения оборотных средств сельскохозяйственных и других предприятий агропромышленного комплекса.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