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1bdf" w14:textId="57b1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потребности лечебно-профилактических учреждений Республики Казахстан в рентгеновской и флюорографической пленке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28 февраля 1994 года N 223. Утратило силу - постановлением Правительства РК от 14 февраля 2000 г. N 242 ~P000242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нормализации поставок рентгеновской и флюорографической
пленки из стран Содружества Независимых Государств для потребности
лечебно-профилактических учреждений Республики Казахстан Кабинет
Министров Республики Казахстан постановляет;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Разрешить предприятиям акционерного общества "Медтехника"
Министерства здравоохранения Республики Казахстан организацию сбора
и переработки использованной рентгеновской и флюорографической пленки,
отправки полученных  серебросодержащих отходов предприятиям-изготовителям 
стран Содружества Независимых Государств в обмен на рентгено- и 
флюорографическую пленку.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экономики Республики Казахстан ежегодно доводить 
Министерству здравоохранения Республики Казахстан объемы
установленных квот на поставку предприятиям-изготовителям стран
Содружества Независимых Государств серебросодержащих отходов,
получаемых от переработки использованной рентгеновской и
флюорографической пленки.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