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4f1a" w14:textId="9434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территориальной акционерной компании "Макта" с участием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февраля 1994 года N 200. Утратило силу - постановлением Пpавительства РК от 12 мая 1996 г. N 579 ~P960579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предложение главы Южно-Казахстанской областной
администрации и Государственного комитета Республики Казахстан по
государственному имуществу, в целях обеспечения комплексного развития
хлопкоперерабатывающей отрасли, осуществления государственного
регулирования и координации работ по насыщению потребительского рынка
продуктами переработки хлопка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главы Южно-Казахстанской областной
администрации и Государственного комитета Республики Казахстан по
государственному имуществу о создании территориальной акционерной
компании "Макта" с участием государства на базе производственного
объединения "Каззаготхлопкопром".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исполнение функций рабочих органов Компании на
правление и исполнительный аппарат акционерного общества
"Шымкент Макта".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перечень предприятий и акционерных обществ,
включаемых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Компании на правах владения, пользования и управления
государственные пакеты акций акционерных обществ, созданных на базе
хлопкоперерабатывающих заводов Южно-Казахстанской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учредительные документы Компании
и утвердить состав Наблюдательного совета от имени собственника
государственного пакета акций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