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9497" w14:textId="4db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по доразведке, разработке и добыче нефти на месторождении Матин Атырауской области на условиях раздела продукции (продакшн шеринг) с компанией "Мунекс Ойл Аг" (Швейцария)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1994 года N 187. Утратило силу - постановлением Кабинета Министров РК от 13 сентябpя 1995 г. N 1257 ~P951257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рамках реализации постановления Кабинета Министров Республики
Казахстан от 12 мая 1993 г. N 382 "Об обеспечении программы
социально-экономического развития Атырауской области" одобрить
представленный главой Атырауской областной администрации, разработанный
с участием производственного объединения "Эмбанефть" и согласованный
с заинтересованными министерствами и ведомствами республики проект
Соглашения по доразведке, разработке и добыче нефти на месторождении 
Матин Атырауской области на условиях раздела продукции (продакшн шеринг)
с компанией "Мунекс Ойл Аг" (Швейцария).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главе Атырауской областной администрации и
производственному объединению "Эмбанефть" подписать указанное Соглашение
и назначить своих представителей в Управляющий Комитет с казахстанской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выполнения пунктов 1, 2 указанного постановления
50 процентов нефти прибыли казахской стороны реализовывать главе
Атырауской областной администрации по внутриреспубликанским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выполнения пункта 3 указанного постановления 50 
процентов нефти прибыли казахской стороны зачислять 
производственному объединению "Эмбанефть" для выполнения государственных
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Распределить роялти: 50 процентов - главе Атырауской областной
администрации и 50 процентов - производственному объединению
"Эмбанефть".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Министерству финансов Республики Казахстан совместно
с главой Атырауской областной администрации проработать и в срок
до 15 марта 1994 г. внести преложение в Кабинет Министров Республики
Казахстан по вопросам распределения налогов и правового обеспечения
налогообложения по указанному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Министерству энергетики и топливных ресурсов,
Национальному агентству по иностранным инвестициям при Министерстве
экономики Республики Казахстан обеспечить контроль за соблюдением
интересов республики в ходе реализации заключенного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Министерствам и ведомствам Республики Казахстан обеспечить
компанию "Мунекс Ойл Аг" всеми необходимыми лицензиями и разрешениями
в рамках указанного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