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7b89" w14:textId="76a7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привлечении иностранных кредитов для закупки продовольствия, товаров народного потребления и организации погашения привлекаемых 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31 января 1994 года N 109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дополнительного привлечения на потребительский рынок республики товаров народного потребления, поддержания курса национальной валюты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Поручить Министерству внешнеэкономических связей Республики Казахстан привлечь через систему зарубежных торговых домов Республики Казахстан, крупные внешнеторговые компании и фирмы, а также организации системы Министерства торговли Республики Казахстан и Казпотребсоюза иностранные кредиты для закупа продовольствия, пищевого сырья, товаров народного потребления за рубежом на сумму до 400 млн. долларов США с предоставлением при необходимости гарантий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Временный порядок привлечения и погашения иностранных кредитов под товарные закупки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финансов, Министерству внешнеэкономических связей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учет выданных гарантий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контроль за организацией своевременного погашения привлекаемых кредитов.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Рекомендовать Национальному банку Республики Казахстан определить уполномоченные банки для открытия указанным структурам специальных счетов в национальной валюте.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 банкам по мере поступления средств от реализации закупаемых товаров обеспечить в первоочередном порядке конвертацию национальной валюты и погашение привлеченных кредитов.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Торговым домам Республики Казахстан, крупным внешнеторговым компаниям, фирмам, а также организациям системы Министерства торговли Республики Казахстан и Казпотребсоюза, на которые возложен закуп товаров в счет правительственных гарантий, представлять Министерству внешнеэкономических связей и Министерству финансов Республики Казахстан схему погашения получаемых кредитов, имея в виду, что привлечение товарных кредитов осуществляется на принципах валютной самоокупаемости.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Указанным структурам, а также уполномоченным банкам по состоянию на первое число каждого месяца информировать Министерство финансов, Министерство внешнеэкономических связей Республики Казахстан о ходе погашения полученных кредитов.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от 31 января 1994 г. N 109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Временный порядок привлечения и погашения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иностранных кредитов под товарные закупки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Действие настоящего Порядка распространяется на контракты, заключаемые по согласованию с Министерством внешнеэкономических связей и Министерством торговли Республики Казахстан на закуп товаров народного потребления.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внешнеэкономических связей совместно с Министерством торговли Республики Казахстан, Казпотребсоюзом и Государственной акционерной компанией "Тагам" определяют номенклатуру и объем товаров народного потребления и продовольствия для закупа за пределами Республики Казахстан и поручают торговым домам Республики Казахстан за рубежом, крупным внешнеторговым компаниям и фирмам, а также организациям системы Министерства торговли (в дальнейшем - исполнители) проработку с иностранными фирмами вопросов о привлечении товарных кредитов в пределах установленного Правительством лимита.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Проекты контрактов с иностранными фирмами и получателями товаров в Республике Казахстан исполнители представляют на рассмотрение в Министерство внешнеэкономических связей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Министерство внешнеэкономических связей Республики Казахстан вносит в Кабинет Министров Республики Казахстан предложение о выдаче исполнителю правительственной гарантии об обеспечении погашения привлекаемого кредита в случае задержки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Правительственная гарантия регистрируется в Министерстве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получение правительственной гарантии исполнители оплачивают в доход республиканского бюджета 3 процента от стоимости гарантии в национальной валюте по курсу Национального банка Республики Казахстан на дату подписания гарантии. При наличии правительственной гарантии уполномоченные банки за выдачу гарантий иностранным фирмам плату не взимают.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внешнеэкономических связей Республики Казахстан обеспечивает регистрацию и учет заключенных контрактов на поставку товаров и сырья в пределах установленного лимита закупа, осуществляет контроль за их исполнением и погашением исполнителями полученных кредитов.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Поставка товаров в республику в счет кредитов под гарантии Правительства Республики Казахстан осуществляется по внешнеторговым (контрактным) ценам исполнителя. Отпускная цена исполнителя формируется путем пересчета внешнеторговой (контрактной) цены в национальную валюту (тенге) по курсу Национального банка Республики Казахстан на день оформления таможенных документов по импорту с добавлением платы за полученную гарантию, накладных расходов, связанных с обслуживанием и доставкой продукции, уплаты таможенных пошлин, страховых и комиссионных вознаграждений.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привлечения валютных кредитов для оплаты за поставку товаров и продукции в республику расходы по уплате процентов за пользование кредитом включаются в отпускные цены исполнителей.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операции, связанные с получением и погашением товарных кредитов, исполнители осуществляют на принципах валютной окупаемости и несут полную ответственность по своим обязательствам за погашение кредитов.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 мере поступления товаров и продукции на склады получателей товаров в Республике Казахстан последние обеспечивают в течение 10 банковских дней перевод средств за полученные товары на специальный счет исполнителя в уполномоченном банке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указанных товаров населению производится по ценам, определенным действующими нормативными документами с учетом предельного уровня рентабельности.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отпускная цена корректируется с учетом изменений курсов валют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Исполнитель по мере поступления средств от продажи товаров на его специальный счет, открываемый во исполнение постановления Кабинета Министров Республики Казахстан от 31 января 1994 г. N 109 "О привлечении иностранных кредитов для закупки продовольствия, товаров народного потребления и организации погашения привлекаемых кредитов", дает заявку обслуживающему банку на конвертацию этих средств в иностранную валюту и направление этой валюты на погашение полученных кредитов.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банки и межбанковская биржа обеспечивают первоочередную конвертацию этих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банк осуществляет контроль за целевым поступлением и расходованием средств на специальном счете исполнителя и несет ответственность за достоверность данных по движению средств на данном счете.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Исполнители и уполномоченные банки ежемесячно информируют Министерство финансов и Министерство внешнеэкономических связей Республики Казахстан о ходе погашения кредитов.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Споры, возникающие в процессе использования и погашения иностранных кредитов разрешаются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