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f2ee" w14:textId="487f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учреждении Республиканского издательства юридической литературы и еженедельной юридической газеты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27 января 1994 года N 107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Во исполнение Указа Президента Республики Казахстан от 16 июня
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U931228_ </w:t>
      </w:r>
      <w:r>
        <w:rPr>
          <w:rFonts w:ascii="Times New Roman"/>
          <w:b w:val="false"/>
          <w:i w:val="false"/>
          <w:color w:val="000000"/>
          <w:sz w:val="28"/>
        </w:rPr>
        <w:t>
  "О мерах по повышению эффективности правовой реформы
в Республике Казахстан", в целях официальной публикации законов и иных
нормативно-правовых актов, справочно-юридических материалов, выпуска 
юридической учебной литературы, кодексов, сборников законов, 
распространения опыта юридической практики и просвещения населения, 
а также издания художественной литературы по правовой тематике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печати и массовой информации
и Министерства юстиции Республики Казахстан об учреждении с января
1994 г. республиканского издательства юридической литературы и
еженедельной юридической газеты в форме акционерных обществ.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(Пункты 2-9 утратили силу - постановлением Правительства РК от 29 
декабря 1998 г. N 1348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P981348_ </w:t>
      </w:r>
      <w:r>
        <w:rPr>
          <w:rFonts w:ascii="Times New Roman"/>
          <w:b w:val="false"/>
          <w:i w:val="false"/>
          <w:color w:val="000000"/>
          <w:sz w:val="28"/>
        </w:rPr>
        <w:t>
 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