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3385" w14:textId="be33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производства многоцелевых вертолетов на Атырауском механическом заводе "Шельф"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26 января 1994 года N 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организации производства многоцелевых вертолетов на
Атырауском механическом заводе "Шельф" Кабинет Министров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инициативу Министерства промышленности Республики
Казахстан, Национальной акционерной компании "Коргау", главы
Атырауской областной администрации и Атырауского механического завода
"Шельф" по созданию на базе этого завода казахстанско-российского
производства по выпуску легких многоцелевых вертолетов МИ-52
мощностью 100 штук в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промышленности Республики Казахстан, Национальной
акционерной компании "Коргау" в двухмесячный срок разработать и
представить на утверждение в Кабинет Министров Республики Казахстан
согласованную с Министерством экономики, Министерством финансов
Республики Казахстан и другими заинтересованными ведомствами программу 
создания и финансового обеспечения производства легких многоцелевых
вертолетов с учетом долевого участия в ней юридических, физических лиц 
и иностранных инвесторов.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экономики Республики Казахстан считать реализацию
указанной программы важнейшим заданием Правительства и ежегодно
начиная с 1994 года выделять Атыраускому механическому заводу "Шельф"
необходимые кредиты из Фонда преобразования экономики Республики 
Казахстан в объемах и сроки в соответствии с этой программой.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