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87313" w14:textId="1d873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железнодорожных предприятий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26 января 1994 года N 97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Кабинет Министров Республики Казахстан постановляет;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Принять предложения глав Акмолинской и Атырауской областных
администраций, согласованные с Министерством транспорта Республики
Казахстан и Государственной ономастической комиссией при Кабинете
Министров Республики Казахстан, о переименовании: Гурьевского отделения
Западно-Казахстанской железной дороги в Атырауское отделение
Западно-Казахстанской железной дороги, станции Гурьев-1 в станцию
Акжайык, станции Гурьев-2 в станцию Атырау, станции Гурьев-3 в станцию
Махамбет, Целиноградского отделения Целинной железной дороги в
Акмолинское отделение Целинной железной дороги и станции Целиноград
в станцию Акмола.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