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ae9a" w14:textId="cf7a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налоговой службы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января 1994 года N 70. Утратило силу - постановлением Кабинета Министров РК от 2 августа 1995 г. N 1069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Закона Республики Казахстан "О налоговой службе Министерства финансов Республики Казахстан" от 31 марта 1993 г. и в целях повышения уровня организационного, финансового, материально-технического, транспортного и социально-бытового обеспечения деятельности органов налоговой службы Министерства финансов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 января 1994 г. на территории Республики Казахстан обязательное личное страхование работников налоговой службы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предоставления правовой и социальной защиты работникам налоговой службы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 месячный срок перечислить Правлению Государственной коммерческой страховой компании Республики Казахстан средства для проведения обязательного личного страхования работников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связи Республики Казахстан на договорной основе обеспечить по заявкам Главной налоговой инспекции Министерства финансов Республики Казахстан и налоговых инспекций на местах установку телексов, телетайпов, средств телефонной и факсимильной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подготовку специалистов для органов налоговой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с 1994/1995 учебного года в учебные планы и программы социально-экономических дисциплин для среднего, специального и высшего образования курс по основам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Положение о порядке образования и использования фонда социального развития и материально-технического обеспечения органов налоговой службы Министерства финансов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Кабинета Министров Казахской ССР от 9 сентября 1991 г. N 520 "Вопросы деятельности Государственной налоговой службы Казахской ССР" (СП КазССР, 1991 г., N 21,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18 января 1994 г. N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Порядок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предоставления правовой и социальной 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работникам налоговой службы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порядке выплаты единовременных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возмещения материального ущерба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налоговой службы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соответствии со статьей 9 Закона Республики Казахстан "О налоговой службе Министерства финансов Республики Казахстан" от 31 марта 1993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работнику органов налоговой службы телесных повреждений средней тяжести в связи с осуществлением служебной деятельности ему выплачивается единовременное пособие в размере пяти месячных заработков из средств республиканского бюджета с последующим взысканием этой суммы с виновных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работнику органов налоговой службы тяжких телесных повреждений в связи с осуществлением служебной деятельности, исключающих дальнейшую возможность заниматься профессиональной деятельностью, ему выплачивается единовременное пособие в размере пятилетнего денежного содержания за счет средств республиканского бюджета с последующим взысканием этой суммы с виновных лиц, а также разница между размерами его должностного оклада и пенсией (пожизненно);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работника органов налоговой службы в связи с осуществлением служебной деятельности либо его смерти после увольнения с работы вследствие травмы, заболевания, полученных в период работы в налоговом органе, семье погибшего (умершего) или его иждивенцам (наследникам) выплачивается единовременное пособие в размере десятилетнего денежного содержания погибшего (умершего) по последней занимаемой должности из средств республиканского бюджета с последующим взысканием этой суммы с виновных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работника органов налоговой службы при исполнении служебных обязанностей семье погибшего или его иждивенцам назначается пожизненнаая пенсия в связи с потерей кормильца в размере 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причиненный имуществу работника органов налоговой службы, а также ущерб, причиненный здоровью и имуществу членов семьи и близких родственников работника органов налоговой службы в связи с выполнением им служебных обязанностей, возмещается в полном объеме из средств республиканского бюджета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выплате единовременных пособий принимается руководителем налоговой службы Министерства финансов Республики Казахстан, начальником налоговой инспекции по месту работы потерпевшего на основании приговора или иного решения суда о прекращении уголовного дела или об отказе в возбуждении уголовного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следственных органов от возбуждения уголовного дела может быть обжалован в установленном законом порядке налоговым органом прокурору на основании результатов проведенного служебного расследования и других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ущерба, причиненного имуществу работника налоговой службы (или его близкого родственника), производится по решению (приговору) суда, вынесенному в порядке искового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Годовое денежное содержание работника налоговой службы, используемое для исчисления размера единовременных пособий, включает все виды денежных выплат, полученных работником в органах налоговой службы за год, предшествовавший гибели или причинению ущерба здоровью.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Среднемесячный заработок для исчисления размера этих пособий определяется в порядке, установленном Правилами возмещения предприятиями, учреждениями и организациями всех форм собственности ущерба, причиненного рабочим и служащим увечьем либо иным повреждением здоровья, связанным с исполнением ими трудовых обязанностей, утвержденными постановлением Кабинета Министров Республики Казахстан от 17 марта 1993 г. N 201 (САПП Республики Казахстан, 1993 г., N 8, ст. 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оклады указанных работников исчисляются исходя из окладов, предусмотренных штатным расписанием с добавлением к ним установленных доплат за классные 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единовременных пособий, предусмотренных пунктом 1 настоящего Порядка, производится налоговой службой, в которой работал до момента гибели или получения травмы потерпевший.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реорганизации или ликвидации налогового органа выплата сумм возмещения ущерба производится его правопреемником или вышестоящим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Пересылка и доставка сумм единовременных пособий и возмещение имущественного ущерба производятся за счет налоговых органов, в которых работал погибший или потерпевший работник. По желанию получателей этой суммы могут перечисляться на их счет по вкладу в банке. Для контроля фактических выплат налоговые органы ведут внесистемный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Выплаты производятся за счет средств республиканского бюджета Республики Казахстан без открытия кредитов с отнесением расходов по выплатам на раздел 222 параграф 13 "Возмещение ущерба, причиненного гражданам" с последующим восстановлением сумм, удержанных с виновных лиц, в республиканский бюджет на раздел 9 "Возмещение расходов бюджета" классификации доходов и расходов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 обязательном личном страховании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налоговой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статьей 9 Закона Республики Казахстан "О налоговой службе Министерства финансов Республики Казахстан" работники органов налоговой службы подлежат обязательному личному страхованию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Страхователем работников органов налоговой службы является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 государственного страхования выплачивают страховые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случае гибели (смерти) застрахованного в период работы либо до истечения одного года после увольнения вследствие заболевания, телесных повреждений, полученных при исполнении служебных обязанностей, его наследникам (по предъявлению свидетельства о праве на наследство) в размере 12,5 - кратного годового должностного оклада и доплат за классный чин и выслугу лет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установлении застрахованному инвалидности в связи с осуществлением служебной деятельности до истечения одного года после увольнения со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 - в размере 7,5-кратного годового должностного оклада и доплат за классный чин и выслугу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П группы - в размере 5-кратного годового должностного оклада и доплат за классный чин и выслугу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 - в размере 2,5 - кратного годового должностного оклада и доплат за классный чин и выслугу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 получения застрахованным в связи с осуществлением им служебной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тяжкого телесного повреждения - в размере годового должностного оклада и доплат за классный чин и выслугу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тяжкого телесного повреждения - в размере полугодового должностного оклада и доплат за классный чин и выслугу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Страховые платежи по указанному в пункте 7 настоящего Порядка виду страхования, включая расходы органов государственного страхования на его проведение, в размере 15 процентов от сумм этих платежей перечисляются на расчетный счет Правления Государственной коммерческой страховой компании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своевременность и полному перечисления страховых платежей возлагается на страхователя.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платежи, не использованные в текущем году на выплату страховых сумм, подлежат зачету в счет очередных платежей, а недостающие средства доплачиваются страхователем.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проведения обязательного личного страхования работников налоговой службы устанавливается Правлением Государственной коммерческой страховой компании Республики Казахстан по согласованию с Главной налоговой инспекцией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18 января 1994 г. N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порядке образования и использования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социального развития и материально-технического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обеспечения органов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Положение разработано на основании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налоговой службе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от 31 марта 1993 г. и определяет порядок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фонда социального развития и материально-технического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органов налоговой службы, именуемый далее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Порядок образования фонда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Фонд налоговой службы создается: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Главной налоговой инспекции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налоговых инспекциях по областям, городам Алматы и Ленинску,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районам, городам и районам в 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Источниками образования фонда налоговой службы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средства республиканского бюджета в размере 25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фонда оплаты труда работников этих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экономия фонда оплаты труда, образованная в течение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10 процентов от доначисленных сумм с сокрытых доходов, выявленных налоговыми органами по результатам контрольной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фонда налоговой службы, образованные за счет источников, приведенных в подпунктах "а" и "б" пункта 2 настоящего Положения, хранятся на текущих счетах "Суммы по поручениям", открываемых в учреждениях банков для налоговых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Зачисление средств в фонд налоговой службы на текущие счета "Суммы по поручениям" производится по смете текущего года ежеквартально в размере 25 процентов от суммы фонда оплаты труда на соответствующий квартал, предусмотренный в смете расходов, по мере открытия кредитов по республиканскому бюджету для Главной налоговой инспекции Министерства финансов Республики Казахстан и финансирования налоговых инспекций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Неиспользованный в течение года фонд оплаты труда (экономия) по смете налоговых инспекций перечисляется в фонд налоговой службы в конце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учета средств фонда налоговой службы, образованных от 10-процентных отчислений от доначисленных сумм с сокрытых доходов, налоговым инспекциям всех уровней в учреждениях Национального банка Республики Казахстан открываются текущие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Доля средств 10-процентных отчислений от доначисленных сумм с сокрытых доходов, подлежащая зачислению в фонд налоговой службы налоговых инспекций по районам и городам, а также подлежащая централизации на счетах налоговых инспекций по областям и г. Алматы и Главной налоговой инспекции, исходя из потребности в средствах на централизованно выполняемые мероприятия, определяется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Неиспользованные в течение года средства фонда налоговой службы, образованные от указанных источников, остаются в распоряжении налоговой инспекции и изъятию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Порядок использования фонда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 фонда налоговой службы расходуются по составленной смете на суммы средств, зачисляемых в этот фонд, указанных в пункте 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смет расходования средств выносятся на обслуживание трудовых коллективов и после их одобрения утверждаются администрациями налоговых инспекций по согласованию с профсоюзными комитетами инспекцимй.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указанных смет администрации и профсоюзные комитеты информируют коллективы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Средства фонда налоговой службы, образованные за счет источников, указанных в пункте 4 настоящего Положения, могут использоваться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премирование и оказание материальной помощи работникам налоговых инспекций;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материальной помощи ветеранам и инвалидам труда, ранее работавшим в налоговых инспекциях, работникам, находящимся в отпуске по уходу за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труда и премирование привлеченных со стороны квалифицированных специалистов для проведения экспертиз, консультаций, переводов и других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благотворительные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лечебно-оздоровительных мероприятий для работников налоговых инспекций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мероприятия по охране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Средства фонда налоговой службы, образованные за счет источника, указанного в подпункте "в" пункта 2 настоящего Положения, имеют строго целевое назначение и расходуются на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административное строительство, приобретение и капитальный ремонт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для нужд налоговой инспекции оборудования и инвентаря, вычислительной техники, автотранспортных средств, пишущей и множительной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долевое участие в строительстве жилья, приобретение жилых домов или квартир для работников налоговых инспекций;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выдачу и погашение ссуд, выданных работникам налоговых инспекций для улучшения жилищных условий, включая средства на погашение первоначальных взносов для вступления в жилищные кооперативы;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проведению ремонта жилья работников налоговых инспекций, а также ветеранов труда, находящихся на пенсии;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информационно-аналитических систем, банка данных и другие цели, связанные с выполнением основных функций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Ответственность должностных лиц налоговых инспекций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Начальники налоговых инспекций всех уровней и главные бухгалтера этих инспекций несут персональную ответственность за правильность образования и расходования фонда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Суммы средств, незаконно (ошибочно) зачисленные в фонд налоговой службы, подлежат возврату в течение двухнедельного срока со дня признания зачисления незаконным (ошибочным).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Должностные лица, по вине которых допущено незаконное зачисление средств в фонд налоговой службы, несут дисциплинарную и материальную ответственность и лишаются премии, выдаваемой из фонда налоговой службы, сроком на один год, а при повторном незаконном зачислении средств этими же лицами в течение отчетного года к ним применяются дисциплинарные меры вплоть до освобождения от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Учет и отчетность по фонду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организации учета поступления и расходования средств фонда налоговой службы, составления и представления отчетности, а также контроль за образованием и использованием фонда определяются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