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87c7" w14:textId="c0c8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государственного Банка жилищного строительства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января 1994 г. N 56.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6 сентября 1993 г. N 1344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U931344_ </w:t>
      </w:r>
      <w:r>
        <w:rPr>
          <w:rFonts w:ascii="Times New Roman"/>
          <w:b w:val="false"/>
          <w:i w:val="false"/>
          <w:color w:val="000000"/>
          <w:sz w:val="28"/>
        </w:rPr>
        <w:t>
 "О новой жилищной политике"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государственный Банк жилищного строительства Республики Казахстан (далее - Жилстройбанк) является государственным банком развития жилищной сферы, самостоятельным юридическим лицом со своим расчетным счетом и печатью.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Сагиндыкову М.О. Председателем Правления - президентом Жилстройбанка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устав и состав Правления Жилстройбанка согласно приложениям N 1 и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должностные оклады в системе Жилстройбанка на уровне ставок заработной платы республиканских акционерных банков.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Принять предложение Национального банка Республики Казахстан о выделении 10 млн. тенге на формирование уставного фонда Жилстройбанка Республики Казахстан сверх средств, предусмотренных на эти цели Указом Президента от 6 сентября 1993 г. N 1344 "О новой жилищной политике".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6 утратил силу - постановлением КМ РК от 12 июня 1995 г. N 813.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связи Республики Казахстан обеспечить Жилстройбанк необходимой телефонной связью и автоматической международной телефаксной связью с покрытием услуг в тенге.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11 января 1994 г. N 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УСТАВ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государственного Банка жилищного строительства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 (Жилстройбанк)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Устав разработан на основании Закона Республики Казахстан "О банках в Республике Казахстан" и других нормативных актов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Банк жилищного строительства (Жилстройбанк), именуемый далее "Банк", является Государственным банком развития и входит в единую банковскую систему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создания Банка является развитие жилищной сферы и единой системы ее финансирования и кредитования. Банк обеспечивает доступ широких слоев населения к долгосрочным кредитам для строительства, реконструкции, ремонта или покупки жилья, осуществляет кредитование коммерческих и других застройщиков. Банк организует ипотечное кредитование жилищных мероприятий, а также выдачу индексированного кредита через систему ссудо-сберегательных касс.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ипотечного кредита по льготным процентным ставкам, привлечение средств населения на индексируемые ссудосберегательные счета гарантируются государством.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Учредителем Банка является Кабинет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 в своей дальнейшей деятельности руководствуется Указом Президента от 6 сентября 1993 г. N 1344, Законом Республики Казахстан "О банках в Республике Казахстан", другим действующим законодательством Республики Казахстан, международными нормами, нормативными актами Нацбанка и настоящим Уставом.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Банк является юридическим лицом, действует на принципах полного хозяйственного расчета, начинает проведение банковских операций после получения лицензии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Сообщение об открытии Банка публикуется в печати.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осуществляет операции на платной основе, обладает обособленным имуществом, может приобретать от своего имени имущественные и личные неимущественные права, нести обязанности, быть истцом и ответчиком в суде, арбитраже или третейском суде.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целях выполнения поставленных задач создает свои филиалы и дочерние банки как на территории Республики Казахстан, так и за ее пределами с разрешения Нацбанка, а также свои представительства с последующим уведомлением Нацбанка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Филиалы Банка не являются юридическими лицами и не имеют самостоятельного баланса, составляемые ими отдельные балансы хозяйственной деятельности включаются в сводный баланс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Филиалы осуществляют свою деятельность в пределах прав, делегированных им Банком, и в соответствии с Положением об этих учреждениях, утвержденном Правлением Банка, подотчетны только своим вышестоящим органам.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филиалов Банка, открытых за рубежом, регулируется Центральным банком страны местонахождения в соответствии с действующим в данной стране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Банк может быть учредителем или участником банковских учреждений, банковских союзов и ассоциаций, а также может участвовать в страховании денежного и кредитного риска.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Банк несет ответственность по своим обязательствам всем принадлежащим ему имуществом.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не отвечает по обязательствам государства, кроме случаев, когда Банк принимает на себя такую ответственность.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Банк гарантирует тайну по операциям, счетам и вкладам своих клиентов и корреспондентов.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служащие Банка обязаны хранить тайну по операциям, счетам и вкладам Банка, его клиентов и корреспондентов.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операциям и счетам клиентов Банка, кроме самих владельцев счетов или их законных представителей, выдаются судам, арбитражным судам, органам дознания, следствия и прокуратуры, аудиторским организациям, а также налоговым органам по вопросам налогообложения в установленном законом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денежные средства и другое имущество клиентов, находящиеся в Банке, арест может быть наложен и взыскание может быть обращено только на основании и в порядке, предусмотренном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Банк имеет круглую печать с изображением Государственного герба Республики Казахстан, штампы, бланки со своим наименованием на казахском и русском языках, эмблему.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Правления Банка - г.Алматы, ул.Шевченко, 100.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II. Задачи Банка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Банк содействует развитию жилищного строительства, введению долгосрочного ипотечного кредитования, жилищных ссудо-сберегательных счетов и краткосрочному кредитованию строительства жилья, освоению рынка ценных бумаг, формированию вторичного рынка ипотечных закладных.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Банк участвует в реализации Государственной программы новой жилищной политики путем финансирования и кредитования, расчетов, кассового обслуживания и оказания других банковских услуг населению, а также предприятиям и организациям, независимо от их форм собственности, задействованным в сфере жилищного строительства и реализации жилья, а также развития социальной, инженерной и транспортной инфраструктуры.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способствует активному привлечению собственных средств населения, предприятий и организаций для строительства жилья, организует для граждан ссудо-сберегательные счета и выдачу им индексированных кредитов, ипотечное кредитование жилищных мероприятий.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III. Собственные средства Банка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Собственные средства Банка складываются из уставного, резервного, страхового и других фондов и резервов.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Уставный фонд Банка объявляется в размере 20 млн.тенге.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процентов уставного капитала Банка принадлежит Кабинету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Минфином республики выделяются средства из республиканского бюджета на увеличение уставного фонда. Наряду с этим Правление Банка имеет право принимать решение об увеличении уставного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25 процентов прибыли, начисленной по итогам года, направляется на увеличение уставного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Банк вправе выпускать в установленном порядке облигации и другие ценные бумаги, кроме акций, для размещения их среди юридических и физических лиц на сумму не более двадцати пяти процентов уставного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Банк образует резервный, страховой и другие фонды и резервы за счет отчислений от прибыли, в том числе от прибыли в иностранной валюте, по единому для всех структурных уровней нормативу отчислений.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Порядок использования средств, фондов и резервов Банка регламентируется соответствующими положениями, утвержденными Правлением Банка.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IV. Обеспечение интересов клиентов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Банк постоянно поддерживает готовность своевременно и полностью выполнять принятые на себя обязательства путем регулирования структуры своего баланса в соответствии с установленными Национальным банком Республики Казахстан экономическими нормативами.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Банк депонирует в Нацбанке республики часть привлеченных денежных средств в фонде регулирования кредитных ресурсов банковской системы Казахстана в соответствии с нормативами минимальных резервных требований, установленных Нацбанком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V. Кредитные ресурсы Банка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Кредитные ресурсы Банка формируются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собственных средств Банка (за вычетом стоимости приобретенных основных фондов, вложений в паи и акции других банков и мобилизованных средств);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средств фонда преобразования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средств, получаемых от приватизации государственного имущества (не менее 20 процентов);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средств фонда занятости (15 процентов);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средств фонда регулирования кредитных ресурсов Национального банка (не менее 20 процентов);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средств клиентов на счетах в Банке;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кредитов других банков;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других привлеченных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ресурсов кредитования может использоваться не распределенная в течение операционного года прибыль Банка.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VI. Операции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Для проведения операций и хранения денежных средств Банк открывает корреспондентские счета в учреждениях Нацбанка Республики Казахстан и банках других стран.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Банк осуществляет следующие операции: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и кредитование жилищного строительства и развития социальной инфраструктуры;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юридическим и физическим лицам краткосрочных и долгосрочных кредитов на условиях возвратности, срочности, платности, под залог будущего жилья или другой имеющейся у них недвижимости, при необходимости применяет другие формы обеспечения возвратности кредитов, принятых в банковской практике;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депозитов на платной основе;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счетов клиентов и банков-корреспондентов;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расчетов по поручениям клиентов и банков-корреспондентов, их кассовое обслуживание;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собственных ценных бумаг (чеков, векселей, аккредитивов, депозитных сертификатов и других долговых обязательств) в порядке, предусмотренном законом;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покупка, продажа и хранение платежных документов, иных ценных бумаг и другие операции с ними по поручению клиентов;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за третьих лиц поручительств, гарантий и иных обязательств, предусматривающих исполнение в денежной форме;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брокерских услуг по банковским операциям, выступает в качестве агента клиентов по их риску;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доверительные операции по поручению клиентов (привлечение и размещение средств, управление ценными бумагами и др.);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консультационных услуг, связанных с банковской деятельностью;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других банковских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соответствии с лицензией, полученной от Нацбанка Республики Казахстан, Банк может осуществлять следующие виды операций с иностранной валютой: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и размещать средства в иностранной валюте на счета и во вклады от республиканских, иностранных, международных банков и других организаций, а также физических лиц; обеспечивать их сохранность и тайну;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под собственную гарантию от иностранных и международных банков и других организаций и предоставлять банкам и организациям кредиты и займы в иностранной валюте и формах, применяемых в международной банковской практике, а также предоставлять обеспечение по полученным кредитам, займам в виде векселей, облигаций, других ценных бумаг и иных денежных обязательств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производить покупку и продажу платежных документов в иностранной валюте у юридических и физических лиц, а также совершать иные сделки и банковские операции с этими документами;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куплю-продажу иностранной валюты на международных и внутренних валютных биржах и аукционах;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заключать межбанковские соглашения с банками иностранных государств по установлению корреспондентских отношений;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кассовое обслуживание клиентов в иностранной валюте;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кредитование операций, связанных с внешней торговлей и другими видами внешнеэкономических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все виды международных расчетов по поручению банков-корреспондентов;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торговые и неторговые операции в соответствии с международной банковской практикой.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Правовой основой отношений Банка с клиентами является договор на оказание банковских услуг, в котором определяются: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взаимные обязательства и экономическая ответственность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процентная ставка и залог по ссуде;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клиентам Банком информации и другие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Заемщики, не выполняющие свои обязательства по своевременному возврату полученных кредитов, могут быть объявлены Банком неплатежеспособными в соответствии с действующим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VII. Распределение прибыли Банка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Прибыль Банка формируется из доходов от всех видов его деятельности за вычетом отнесенных на себестоимость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Оставшаяся после уплаты налогов и платежей чистая прибыль Банка используется в порядке, определенном Советом директоров Банка.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VIII. Структуры и органы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Жилищно-строительного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Кабинет Министров Республики Казахстан утверждает Устав и вносит в него изменения, которые в установленном порядке регистрируются в Нацбанке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Жилстройбанка: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Жилстройбанк состоит из республиканского банка, структурными подразделениями которого являются департаменты, областные управления и филиалы на местах.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своих функций Банк имеет Правление, директорат департаментов Банка, руководство подведомственных органов на местах, назначаемое вышестоящими органами Банка.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Правление Жилстройбанка и его полномочия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Высшим органом управления Жилстройбанка является Правление, возглавляемое Председателем - президентом Жилстройбанка.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Правление Жилстройбанка: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обеспечивает осуществление единой государственной финансово-кредитной политики в жилищной сфере;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утверждает нормативные акты, разработанные Жилстройбанком, касающиеся деятельности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устанавливает процентные ставки по операциям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рассматривает отчет о работе Банка, годовой баланс банковской деятельности, счет прибылей и убытков;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утверждает положение о Жилстройбанке, структуру Банка и назначает директоров департаментов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Правление Банка вправе принимать решения по внесенным на его рассмотрение вопросам, если в заседании участвуют не менее двух третей членов. Каждый член Правления обладает одним голосом. Решения принимаются простым большинством голосов. При равенстве голосов голос Председателя Правления является решающим.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Жилстройбанка назначается Кабинетом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Жилстройбанка несет ответственность за деятельность Жилстройбанка и всей системы Банка в пределах своих полномочий. Председатель Правления Банка вправе вести заседание директората Банка. Председатель Жилстройбанка наделен полномочиями принимать оперативные и исполнительно-распорядительные решения по вопросам деятельности Банка, заключать от имени Жилстройбанка контракты, представлять Жилстройбанк во всех юридических процедурах.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Правления Жилстройбанка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Правление Жилстройбанка состоит из 9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Правления Жилстройбанка входят Председатель Жилстройбанка и его заместитель - исполнительный директор, два заместителя - директора департаментов Жилстройбанка, два представителя от Министерства строительства, жилья и застройки территории Республики Казахстан, по одному представителю от Министерства финансов, Министерства экономики Республики Казахстан, Казсбербанка.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Правления назначаются Кабинетом Министров Республики Казахстан на 6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Кандидатуры в члены Правления Жилстройбанка от Министерства строительства, Министерства финансов, Министерства экономики Республики Казахстан, Казсбербанка представляются соответственно председателями банков, министрами.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время отсутствия Председателя Жилстройбанка работу Правления возглавляет его заместитель.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Директорат Жилстройбанка и его полномочия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оперативного управления Жилстройбанка является директорат Жилстройбанка, возглавляемый Исполнительным директором (заместителем Председателя Жилстройбанка).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Директорат: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предварительно рассматривает все вопросы, которые согласно настоящему Уставу подлежат рассмотрению на Правлении Банка, подготавливает по ним соответствующие материалы, предложения и проекты решений;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решает вопросы руководства деятельностью структурных подразделений центрального аппарата, филиалов и представительств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контролирует соблюдение Банком действующего законодательства и обеспечивает соблюдение режима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утверждает планы доходов, расходов и прибыли, условия оплаты труда работников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После утверждения Правлением годовой баланс, счет прибылей и убытков Банка публикуются в печати.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Операционный (финансовый) год Банка начинается с 1 января и заканчивается 31 декабря.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IХ. Ревизия и проверка деятельности Банка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Ревизия хозяйственно-финансовой деятельности Банка осуществляется Аудиторской фирмой.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Аудиторская фирма ежегодно проверяет соблюдение Банком законодательства и других актов, регулирующих его деятельность, постановку внутрибанковского учета и контроля, кредитные, расчетные, валютные и другие операции, проведенные Банком в течение года (штатной проверкой или выборочно), состояние кассы и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Аудиторская фирма представляет отчет о проведенной ревизии, сопровождаемый в необходимых случаях рекомендациями по устранению недостатков, а также заключение о соответствии представленных на утверждение баланса и счета о прибылях и убытках действительному состоянию дел в Банке.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Аудиторские проверки проводятся по плану, утвержденному Правлением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Контроль за деятельностью Банка осуществляется Национальным банком Республики Казахстан, финансовыми и другими органами в соответствии в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Прекращение деятельности Банка и его структурных единиц осуществляется в форме реорганизации или ликвидации.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Банка осуществляется на основании решений Кабинета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Банка его права, обязательства, имущество и денежные средства переходят к правопреемникам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Деятельность Банка прекращается по решению Президента Республики Казахстан, а Кабинет Министров Республики Казахстан назначает ликвидационную комиссию и определяет порядок ликвидации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ликвидируемого Банка после расчетов по оплате труда с персоналом, выполнения обязательств перед вкладчиками, бюджетом, банками, владельцами акций, облигаций и иных ценных бумаг Банка передается Минфину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о ликвидации Банка публикуется в печати.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11 января 1994 г. N 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Состав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Правления Жилстройбанка&lt;*&gt;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Состав Правления изменен - постановлением Правительства РК от 27 января 1997 г. N 113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P970113_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Сагиндыкова М.О.  - Председатель Правления -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Жилстройбанка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Бутин Е.М.        - заместитель Председателя Правления 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исполнительный директор Жилстройбанка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Касенов К.Т.      - заместитель Председателя Правления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Жилстройбанка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Мухамеджанов Б.С. - начальник ведущего управления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строительства Министерства строительства, жилья и застройки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Дюсембеков Ж.О.   - заместитель Министра строительства,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жилья и застройки территории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Токаев О.С.       - заместитель Председателя Правления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Жилстройбанка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Андрющенко А.И.   - заместитель Министра экономики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Руденко Ю.С.      - начальник управления Министерства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