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267b" w14:textId="b6a2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закупках и поставках сельскохозяйственной продукции для государственных нужд в 1994 году &lt;*&gt; Сноска. Абзацы четвеpтый - шестой пункта 7, пункт 8, пpиложение N 1, за исключением pаздела "Госудаpственная холдинговая компания "Легпpом", и пpиложение N 2 утpатили силу - постановлением Кабинета Министpов Республики Казахстан от 8 августа 1994 г. N 883; в пункты 4, 5, 7 и пpиложение N 3 внесены изменения постановлением Кабинета Министpов Республики Казахстан от 9 февpаля 1994 N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10 января 1994 года  N 48 (извлечение)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государственных ресурсов важнейших видов
сельскохозяйственной продукции и продовольствия, необходимых
для стабильного снабжения ими населения республики, а также
дотирования крупнейших индустриальных городов и областей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сельского хозяйства Республики Казахстан, главам
областных администраций совместно с Государственной акционерной компанией
"Астык" начать с урожая 1994 года формирование республиканского и 
областных семенных фондов.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Установить, что реализация зерна и другой сельскохозяйственной
продукции по межправительственным соглашениям осуществляется
заготовительными организациями из ресурсов товаропроизводителей
на основе предварительной оплаты (авансирование страной-покупателем)
с учетом приоритетного выполнения их поставок в счет государственных 
нужд, а также широкого привлечения для этих целей средств коммерческих
и других хозяйствующих структур всех форм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