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77a4" w14:textId="14f7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пользования недpами на теppитоpии бывшего Семипалатинского испытательного ядеpного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янваpя 1994 г. N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работ Национального ядерного центра Республики Казахстан по развитию атомной энергетики, ликвидации последствий ядерных испытаний и социально-экономической реабилитации соответствующих регионов, а также для принятия дополнительных мер по безопасному ведению горных работ и другой хозяйственной деятельности на территории бывшего Семипалатинского испытательного ядерного полигона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Национальному ядерному центру Республики Казахстан первоочередные права на геологическое изучение недр и пользование недрами в границах бывшего Семипалатинского испытательного ядерного полигона для разведки и добычи полезных ископаемых, их переработки и реализации (кроме объектов, находящихся в эксплуатации) на все время деятельности Центра в порядке, предусмотренном Кодексом Республики Казахстан о недрах и переработке минерального сырья (Ведомости Верховного Совета Республики Казахстан, 1992 г., N 9, ст. 248).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Национальному ядерному центру Республики Казахстан создание в установленном порядке акционерных и других компаний с уставными и инвестиционными фондами, включающими ассигнования и материальные ценности физических лиц, частных компаний, в том числе и зарубежных.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работ по геологическому изучению недр на территории бывшего Семипалатинского испытательного ядерного полигона в соответствии с программой работ, утвержденной Министерством геологии и охраны недр Республики Казахстан, осуществляется за счет средств фонда воспроизводства минерально-сырьевых ресурсов и охраны недр, предусмотренных в республиканском бюджете на соответствующий год.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