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4cef" w14:textId="a524c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Казахского политехнического института им. В.И. Ленина в Казахский Национальный технический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7 января 1994 г.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высшего технического
образования и более эффективного использования научно-педагогического
и интеллектуального потенциала, материально-технической базы вуза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Преобразовать Казахский политехнический институт им. В.И.Ленина
в Казахский национальный технический университет.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Возложить на Казахский национальный технический университет
подготовку кадров по многоуровневой структуре, принятой в мировой
практике, разработку учебных планов и программ обучения, руководство
подготовкой и изданием технической, учебной, учебно-методической и
научной литературы.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совместно с 
Казахским национальным техническим университетом определить структуру
вуза, перечень специальностей и специализаций, численность
профессорско-преподавательского состава исходя из соотношения 1
преподаватель на 5 студентов.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Открыть в университете Республиканский центр переподготовки и
повышения квалификации инженерных кадров и преподавателей по 
техническим дисциплинам для высших учебных заведений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экономики, Министерству финансов Республики
Казахстан предусматривать Казахскому национальному техническому
университету начиная с 1994 года выделение средств (включая валютные)
на развитие его материально-технической, учебной базы и международных
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печати и массовой информации, Министерству 
образования Республики Казахстан предоставить право издательской
деятельности и оказать необходимую помощь в создании издательского
комплекса Казахскому национальному техническому университету.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
государственному имуществу совместно с Министерством образования
Республики Казахстан передать в установленном порядке в ведение
Казахского национального технического университета Алмаатинский
кинотехникум и Алмаатинский машиностроительный техникум.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Премьер-министр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