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6685" w14:textId="5a86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улучшению выплаты пенсий и пособий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6 янваpя 1994 г. N 34. Утратило силу - постановлением Правительства РК от 19 сентября 1996 г. N 1149 ~P961149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своевременной выплаты пенсий и пособий и сокращения расходов Пенсионного фонда Республики Казахстан на эти цели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доставка пенсий и пособий в городской и сельской местности неработающим, по желанию работающим пенсионерам и получателям пособий производится через органы Министерства социальной защиты населения Республики Казахстан, предприятиями Министерства связи и учреждениями Народного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1 - в редакции постановления Кабинета Министров Республики Казахстан от 25 мая 1994 г. N 560.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 1 июня 1996 года единый тариф за услуги по доставке и выплате пенсий и пособий в размере 1,8 процента от общей выплаченной суммы пенсий и пособий.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право Государственному комитету Республики Казахстан по ценовой и антимонопольной политике совместно с Республиканским государственным предприятием почтовой связи при Министерстве транспорта и коммуникаций и Министерством социальной защиты населения Республики Казахстан регулировать размеры платы за услуги по доставке и выплате пенсий и пособий.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2 - в редакции постановления Правительства РК от 6 июня 1996 г. N 714.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социальной защиты населения установить с Министерством связи Республики Казахстан договорные отношения, предусматривающие финансовую ответственность за несвоевременную доставку пенсий и пособий предприятиями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связи, Министерству социальной защиты населения по согласованию с Министерством финансов и Национальным банком Республики Казахстан в месячный срок разработать и утвердить инструкцию по выплате пенсий и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связи Республики Казахстан установить строгий контроль за своевременной выплатой и доставкой пенсий и пособий населению.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