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8af7" w14:textId="f9b8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Департаменте воздушного транспорта Министерства транспорта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января 1994 года N 29. Утратило силу - постановлением Правительства РК от 19 декабря 1996 г. N 1563. ~P961563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формирования системы государственного управления воздушным
транспортом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в составе центрального аппарата Министерства
транспорта Республики Казахстан Департамент воздушного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Передать Департаменту воздушного транспорта Министерства
транспорта Республики Казахстан функции государственного управления,
временно возложенные на Национальную акционерную авиакомпанию
"Казакстан ауе жолы" согласно пункту 2 постановления Кабинета Министров
Республики Казахстан от 27 августа 1993 г. N 741 "О реорганизации
Казахского управления гражданской авиации и создании Национальной
акционерной авиакомпании "Казакстан ауе жолы".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Увеличить предельную численность центрального аппарата
Министерства транспорта Республики Казахстан на 25 единиц. Ввести
дополнительно должность одного заместителя Министра.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утратил силу в части введения дополнительно
должности одного заместителя Министра постановлением от 14 марта
1994 г. N 264.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Увеличить лимит служебных автомобилей центральному аппарату
Министерства транспорта Республики Казахстан на 2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Финансирование расходов на содержание Департамента воздушного
транспорта осуществлять за счет ассигнований на содержание органов 
государственного управления, предусмотренных государственным бюджетом.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транспорта Республики Казахстан в месячный срок 
разработать и утвердить структуру, штатное расписание и Положение
о Департаменте воздушного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постановления Кабинета Министров Республики Казахстан
от 21 января 1993 г. N 53 "О совершенствовании управления
деятельностью гражданской авиации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 июля
1992 г. N 576 "Об утверждении Устава Казахского управления
гражданской авиации" (САПП Республики Казахстан, 1992 г., N 27,
ст. 414).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