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317" w14:textId="f24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Алматинского и Карагандинского маргариновых заводов по индивидуальному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1994 г. N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 документы, подготовленные приватизационной комиссией в соответствии с распоряжением Премьер-министра Республики Казахстан от 9 сентября 1993 г. N 388, регламентирующие порядок и условия проведения конкурса с целью выбора инвесторов для Алматинского и Карагандинского маргариновых заводов. Основными условиями конкурса являются: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Алматинского и Карагандинского маргариновых заводов в акционерные общества;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Государственным комитетом Республики Казахстан по государственному имуществу первоначальной продажи инвесторам 49 процентов акций каждого завода;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Государственным комитетом Республики Казахстан по государственному имуществу выпуска и передачи бывшим и настоящим работникам заводов бесплатных именных привилегированных акций, составляющих 10 процентов от общего количества акций по каждому заводу;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за Государственным комитетом Республики Казахстан по государственному имуществу "золотой акции" по каждому заводу в течение пяти лет со дня продажи первоначальных 49 процентов акций;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продажи тем же инвесторам оставшейся части акций заводов в течение года после заключения договоров о купле-продаже первоначальных 49 процентов акций.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после приватизации: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оба завода освобождаются от установленного для продукции пищевкусовой промышленности предельного уровня рентабельности, декларирования свободных цен и тарифов, обязательств по выполнению государственного заказа, а также от ограничений в пределах Республики Казахстан объемов закупки сырья для выпуска продукции;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заводам будет предоставлено право арендовать участки земли, занимаемые ими в настоящее время, на весь период времени осуществления хозяйственной деятельности.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изменение в распоряжение Премьер-министра Республики Казахстан от 24 июня 1993 г. N 249, изложив пункт 3 в следующей редакции: "3. Государственной акционерной компании "Тагам" обеспечить покрытие в валюте кредита, предоставляемого Турцией, по курсу Национального банка Республики Казахстан на момент поставки пищевого саломаса в течение одного года после получения сырья".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изменениями, внесенными постановлением Кабинета Министров Республики Казахстан от 20 сентября 1995 г. N 1272.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акционерной компании "Тагам", Алматинскому и Карагандинскому маргариновым заводам внести необходимые изменения в контракты на поставку саломаса от 15 ноября 1993 г. N 9 и 10, заключенные между Республиканским внешнеэкономическим объединением "Казпищепромсырье" и Алматинским и Карагандинским маргариновыми заводами, с тем, чтобы освободить эти заводы от финансовых и других обязательств по указанным контрактам.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поручить Государственному комитету Республики Казахстан по государственному имуществу.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