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b878" w14:textId="ef4b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пеpеpасчета железнодоpожных таpифов на национальную валюту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4 янваpя 1994 г. N 24.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предложение Министерства транспорта Республики Казахстан, согласованное с Министерством финансов и Комитетом цен при Министерстве экономики Республики Казахстан, о пересчете с 1 января 1994 г. действующих железнодорожных тарифов на перевозку грузов в межгосударственном сообщении в национальную валюту по курсу российского рубля по отношению к тенге, установленному Национальным банком Республики Казахстан на день оформления провозных документов на перевозки 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