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d85f" w14:textId="7c8d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агентстве по иностранным инвестициям при Министерстве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января 1994 года N 19. Утратило силу  постановлением Пpавительства РК от 3 мая 1996 г. N 555 ~P960555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Национальном агентстве по иностранным инвестициям при Министерстве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совместно с Национальным агентством по иностранным инвестициям при Министерстве экономики Республики Казахстан в месячный срок внести в Кабинет Министров предложения о приведении в соответствие с указанным Положением ранее принятых решений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Кабинета Министров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4 января 1994 г. N 19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Национальном агентстве по иностранным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 Министерстве экономики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Национальное агентство по иностранным инвестициям при Министерстве экономики Республики Казахстан (далее - Агентство) является центральным органом государственного управления и регулирования в сфере иностранных инвестиций и кредитов, зарубежной финансовой и технической помощи, автономно осуществляющим свои функции в пределах полномочий Министерства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первый - с изменениями, внесенными постановлением Кабинета Министров Республики Казахстан от 7 февраля 1995 г. N 128.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в своей деятельности руководствуется Конституцией и другими законами Республики Казахстан, нормативными актами, принятыми Верховным Советом Республики Казахстан, указами, постановлениями и распоряжениями Президента Республики Казахстан, решениями Кабинета Министров Республики Казахстан, многосторонними и двусторонними международными договорами,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II. Основные задачи и функции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Агентства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осуществление государственной политики по привлечению и использованию иностранных кредитов, размещению казахстанских инвестиций за рубежом, включающей соответствующие приоритеты, стимулы и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зарубежными инвесторами национального законодательства в этой области; государственная регистрация предприятий с участием иностранного капитала и лицензирование иностранных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иностранным инвесторам и предприятиям с их участием;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финансового и технического содействия, оказываемого Республике Казахстан международными финансовыми и экономическими организациями (далее - МФЭО), иностранными государствами и другими зарубежными донорами.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второй пункта 3 - с изменениями, внесенными постановлением Кабинета Министров Республики Казахстан от 7 февраля 1995 г. N 128.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Исходя из основных задач, Агентство: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оценку на основе заключений экспертизы, проводимой в установленном порядке, и организацию отбора инвестиционных программ и проектов, предлагаемых к финансированию за счет иностранных кредитов и инвестиций; участвует в разработке проектов целевых инвестиционных программ по конкретным отраслям и регионам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 обязательном порядке участвует в проведении международных тендеров (конкурсов) и (или) прямых переговоров о предоставлении права осуществления работ по разведке и разработке месторождений минеральных ресурсов, строительству и реконструкции объектов и сооружений, имеющих народнохозяйственное значение, в том числе за счет иностранных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выдачу государственных гарантий под привлекаемые иностранные кредиты; участвует в определении порядка и условий использования централизованных (бюджетных) ресурсов, в том числе валютных, для этих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контракты с зарубежными и казахстанскими консультантами (юридическими и физическими лицами), заключаемые органами государственного управления, государственными предприятиями и предприятиями с контрольным пакетом акций, принадлежащим государству, по вопросам, связанным с привлечением иностранных инвестиций и 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потребности министерств, ведомств, предприятий, организаций и учреждений в зарубежной технической помощи, участвует в определении приоритетных направлений ее использования; информирует МФЭО, иностранные государства и других доноров о потребностях в технической помощи, согласовывает с ними конкретные направления и формы использования технической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взаимодействию министерств и ведомств с МФЭО, иностранными государствами и другими донорами по вопросам иностранных инвестиций, иностранных кредитов и технической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содействие в реализации импортных закупок товаров и услуг в счет предоставляемых зарубежными донорами (международными организациями, государствами и др.) финансовых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втором пункта 4 заменены слова - постановлением Кабинета Министров Республики Казахстан от 8 декабря 1994 г. N 1395.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четвертый пункта 4 - с изменениями, внесенными постановлением Кабинета Министров Республики Казахстан от 7 февраля 1995 г. N 128.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III. Полномочия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выполнения возложенных на него функций Агентству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принимать нормативные документы и другие решения, обязательные для исполнения министерствами, ведомствами, местными органами управления, государственными предприятиями, организациями и другими хозяйствующими субъектами;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методическое руководство и координировать работу министерств и ведомств по вопросам привлечения и использования иностранных инвестиций, иностранных кредитов и технической помощи, осуществлять контроль экономической эффективности этой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необходимые материалы, включая ведомственные акты, справочные данные от министерств, ведомств, глав местных администраций, предприятий, организаций и учреждений по вопросам иностранных инвестиций, иностранных кредитов и технической помощи для разработки инвестиционных проектов и программ проведения соответствующих экспертиз и тендеров;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подготавливать и вносить в Кабинет Министров Республики Казахстан предложения по совершенствованию законодательства в сфере иностранных инвестиций, иностранных кредитов и внешней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согласовании вопросов экономического сотрудничества Республики Казахстан с иностранными государствами, МФЭО в области иностранных инвестиций, кредитов и технической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по поручению Кабинета Министров Республики Казахстан интересы республики на международном уровне в области инвестиционного сотрудничества, получения иностранных кредитов и внешней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обязательном порядке согласовывать технико-экономические обоснования и нормативные документы по созданию свободных экономических и других территориальных зон с особым налоговым, валютным, таможенным, инвестиционным и иным режимом;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проведении в установленном порядке государственной экспертизы проектов и программ, реализуемых с привлечением иностранных инвестиций и кредитов, на базе анализа заключений экспертизы подготавливать предложения Кабинету Министров Республики Казахстан о целесообразности реализации этих проектов и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подготовку предложений Кабинету Министров Республики Казахстан в части предоставления финансовых и иных льгот и гарантий иностранным инвесторам и кредиторам, а также казахстанским партнерам, участвующим в реализации приоритетных экономических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и проверку исполнения решений Кабинета Министров Республики Казахстан по вопросам, входящим в компетенцию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формировать и координировать научные исследования по проблемам, относящимся к сфере деятельности 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нанимать на контрактной основе в качестве консультантов, советников и экспертов зарубежные и казахстанские юридические и физические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представительства в регионах республики и представителей в других государствах;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собственные средства, полученные от оказания информационных и иных услуг, для финансирования материально-технической базы Агентства, а также на специальные цели в порядке, устанавливаемом Министерством финансов Республики Казахстан совместно с Агентством.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девятый пункта 5 - в редакции постановления Кабинета Министров Республики Казахстан от 8 декабря 1994 г. N 1395.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шестой пункта 5 - с изменениями, внесенными постановлением Кабинета Министров Республики Казахстан от 7 февраля 1995 г. N 128.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IV. Основные вопросы организации деятельности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Агентство возглавляет председатель, который имеет трех заместителей, в том числе одного первого.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и его заместители назначаются на должность и освобождаются от должности Кабинетом Министров Республики Казахстан по представлению Министра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обязанностей между заместителями председателя производится председателем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Агентства несет персональную ответственность за выполнение возложенных на Агентство функций, устанавливает степень ответственности заместителей Председателя и руководителей структурных подразделений аппарата Агентства за руководство отдельными направлениями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Агентстве создается коллегия в составе 7 человек, в которую входят председатель Агентства (председатель коллегии), его заместители по должности, руководящие работники Агентства, ведущие ученые и специалисты.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коллегии Агентства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третий пункта 8 - утратил силу постановлением Кабинета Министров Республики Казахстан от 7 февраля 1995 г. N 128.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структурными подразделениями Агентства являются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Численность работников аппарата Агентства и размер ассигнований на его содержание, включая фонд оплаты труда, утверждаются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Агентство является юридическим лицом, имеет печать с изображением Государственного герба Республики Казахстан и со своим наименованием на казахском и русском языках, фирменный знак, счета в банках, включая валютный.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Агентства - город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