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c509" w14:textId="13ac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упоpядочении тpанскрибиpования на pусском языке казахских топонимов, наименовании и пеpеименовании отдельных администpативно-теppитоpиальных единиц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Пpезидиума Веpховного Совета Республики Казахстан от 4 мая 1993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возрождения национальной топонимики, восстановления исконных историко-географических наименований административно-территориальных единиц, упорядочения траскрибирования казахских топонимов на русском языке, в соответствии с представлениями местных Советов народных депутатов и на основании заключения Государственной ономастической комиссии при Кабинете Министров Республики Казахстан Президиум Верховного Совета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Транскрибировать на русском языке наименования: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Джамбулская область как Жамбылская;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Джамбул Жамбылской области как Жамбыл;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Джамбулский район Жамбылской области как Жамбылский;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Чу Жамбылской области как Шу;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Чуйский район Жамбылской области как Шуский;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Джувалинский район Жамбылской области как Жуалынский;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Курдайский район Жамбылской области как Кордайский;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Джездинский район Жезказганской области как Жездинский;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рабочий поселок Джезды Жезказганской области как Жезды;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рабочий поселок Джезказган Жезказганской области как Жезказган;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Талды-Курганская область как Талдыкорганская;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Талды-Курган Талдыкорганской области как Талдыкорган;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Джетысай Южно-Казахстанской области как Жетысай;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Джетысайский район Южно-Казахстанской области как Жетысайский;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Энбекшиказахский район Алматинской области как Енбекшиказахский;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Иссык Алматинской области как Есик;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Джамбулский район Алматинской области как Жамбылский;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Джамбулский район Северо-Казахстанской области как Жамбылский;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сельсоветы и населенные пункты (аулы, поселки, села, рабочие поселки), имеющие наименования Джамбулский, Джамбул - соответственно как Жамбылский и Жамбыл.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Присвоить наименование: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аул Байзак - населенному пункту, образовавшемуся в Ботамойнакском сельсовете Свердловского района Жамбылской области от слияния сел Кенес и Красная Заря;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Достык - населенному пункту, возникшему при совхозе-комплексе "Дружба" в Пограничном сельсовете Аксуского района Павлодарской области.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Переименовать: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Актюбинской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Карабутакский район в Айтекебийский;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Новороссийский район в Хромтауский;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Благодарное Благодарного сельсовета Актюбинского района в село Кызылжар;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Новоалексеевка Маржанбулакского сельсовета Актюбинского района в село Карагандысай;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Бессарабка, административный центр Сарыкобдинского сельсовета Алгинского района, в аул Сарыкобда;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Октябрьское, административный центр Токмансайского сельсовета Алгинского района, в аул Кайнар;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Нарынкольский район в Райымбекский;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Новороссийск Шолаккаргалинского сельсовета Жамбылского района в село Касымбек;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Рославль, административный центр Рославльского сельсовета Жамбылского района, в село Матибулак;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Сергеевка Бериктасского сельсовета Жамбылского района в село Бесмойнак;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Карла Маркса Бериктасского сельсовета Жамбылского района в село Караарша;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Куйбышево Карасуского сельсовета Жамбылского района в село Карасай;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Кирово, административный центр Шолаккаргалинского сельсовета Жамбылского района, в село Умбетали Карибаева;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Прудки, административный центр Аккайнарского сельсовета Жамбылского района, в село Аккайнар;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Жамбылской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Калинино, административный центр Кокдоненского сельсовета Луговского района, в аул Кокдонен;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Подгорное, административный центр Кумарыкского сельсовета Луговского района, в аул Кумарык;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Алгабас Кайиндинского сельсовета Луговского района в аул Согеты;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Октябрь-Чарва Куланского сельсовета Луговского района в аул Каракат;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Тельмана Кокдоненского сельсовета Луговского района в аул Жаксылык;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Буденновка, административный центр Буденновского сельсовета Свердловского района, в аул Туймекент;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Жамбыл Буденновского сельсовета Свердловского района в аул Акжар;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Новоивановка, административный центр Жалгизтобинского сельсовета Свердловского района, в аул Жетыбай;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Свердлово Ботамойнакского сельсовета Свердловского района в аул Ботамойнак;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Головановка Костобинского сельсовета Свердловского района в аул Костобе;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Андреевка Андреевского сельсовета Шуского района в аул Болтирик;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Жезказганской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Приозерный район в Токырауынский;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Карагандинской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Егиндыбулакский район в Казыбекбийский;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Кокчетавский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Володарский район в Айыртауский;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Заборовка Зерендинского сельсовета Зерендинского района в аул Айдарлы;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Восточное Даукаринского сельсовета Айыртауского района в аул Егиндыагаш;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Чистяковское, административный центр Алкатерекского сельсовета Ленинградского района, в аул Алкатерек;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Кустанайской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Боровской район в Мендыкаринский;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Комсомольский, административный центр Комсомольского сельсовета Наурзумского района, в поселок Мереке;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Мангистауской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Ералиевский район в Каракиянский;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рабочий поселок Ералиев, административный центр Каракиянского района, в рабочий поселок Курык;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Октябрьское, административный центр Бостанского сельсовета Каракиянского района, в аул Бостан;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Павлодарской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Краснокутский район в Актогайский;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Ермак в город Аксу;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Жидковка, административный центр Сарышыганакского сельсовета Аксуского района, в село Сарышыганак;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Жданово Сарышыганакского сельсовета Аксуского района в село Суатколь;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Семипалатинской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Новотроицкое Новотроицкого сельсовета Таскескенского района в аул Карабуйрат;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Предгорное, административный центр Предгорненского сельсовета Таскескенского района, в аул Алтыншокы;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Ириновка, административный центр Ириновского сельсовета Арджарского района, в аул Кокозек;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Вознесеновка, административный центр Разинского сельсовета Жарминского района, в аул Бирлик;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Батуринка Разинского сельсовета Жарминского района в аул Иирли;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Александра Невского Разинского сельсовета Жарминского района в аул Каракожа;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рабочий поселок Юбилейный Жарминского района в рабочий поселок поселок Боке;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Терентьевка, административный центр Октябрьского сельсовета Жарминского района, в аул Каратобе;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Николаевка Октябрьского сельсовета Жарминского района в аул Кентарлау;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Мариновка Октябрьского сельсовета Жарминского района в аул Былкылдак;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Маковка Октябрьского сельсовета Жарминского района в аул Салкынтобе;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Криуши, административный центр Криушинского сельсовета Жарминского района, в аул Аршалы;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Шереметьевка Криушинского сельсовета Жарминского района в аул Жарыктас;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Троицкое, административный центр Божугурского сельсовета Чарского района, в аул Салкынтобе;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Покровка Божугурского сельсовета Чарского района в аул Каражал;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Талдыкорганской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Андреевский район в Уйгентасский;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Кировский район в Коксуский;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Урицкое Голубиновского сельсовета Гвардейского района в село Акбастау;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Антоновка, административный центр Койлыкского сельсовета Саркандского района, в село Койлык;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Веселое, административный центр Шатырбайского сельсовета Саркандского района, в село Шатырбай;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Кирово Бакалинского сельсовета Саркандского района в село Таскудык;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Покатиловка, административный центр Екиашинского сельсовета Саркандского района, в село Екиаша;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Тургайской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Чапай Имановского сельсовета Амангельдинского района в аул Косжан;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Ленинский район в Казыгуртский;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Бугунский район в Ордабасынский;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Дзержинский район города Шымкента в Аль-Фарабийский;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Пахтааральский район в Мактааральский;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Мамаевка Караспанского сельсовета Ордабасынского района в аул Кольтоган;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Ворошиловское, административный центр Калининского сельсовета Жетысайского района, в аул Курманата;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Кирово Калининского сельсовета Жетысайского района в аул Казыбек би;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Карла Маркса Каратасского сельсовета Казыгурского района в аул Махамбета Утемисова;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Кызылтан, административный центр Кызылтанского сельсовета Кызыгурского района, в аул Какпак;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Чарноводск, админстративный центр Карасуского сельсовета Сайрамского района, в аул Карасу;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Степное, административный центр Акжарского сельсовета Сарыагачского района, в аул Акжар;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Ударник Ильичевского сельсовета Сарыагачского района в аул Култума;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Блинково, административный центр Каскасуского сельсовета Толебийского района, в аул Тасарык;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Кызылблек Каскасуского сельсовета Толебийского района в аул Ханарык;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Буденный Ушкаикского сельсовета Туркестанского района в аул Жалантос;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Высокое, административный центр Чакпакского сельсовета Тюлькубасского района, в аул Шакпакбаба;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Куйбышево Куйбышевского сельсовета Тюлькубусского района в аул Акбиик;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Вознесеновка, административный центр Амангельдинского сельсовета Тюлькубасского района, в аул Тастумсык;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Владимировка Амангельдинского сельсовета Тюлькубасского района в аул Жыланды;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Ильинка, административный центр Арысского сельсовета Тюлькубасского района, в аул Кереит;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Калинино Арысского сельсовета Тюлькубасского района в аул Кайыршакты;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Антоновка Кельтемашатского сельсовета Тюлькубасского района в аул Кершетас;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Военка Кельтемашатского сельсовета Тюлькубасского района в аул Когалы.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5"/>
        <w:gridCol w:w="4535"/>
      </w:tblGrid>
      <w:tr>
        <w:trPr>
          <w:trHeight w:val="30" w:hRule="atLeast"/>
        </w:trPr>
        <w:tc>
          <w:tcPr>
            <w:tcW w:w="7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Верховного Совета  </w:t>
            </w:r>
          </w:p>
        </w:tc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