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56ac" w14:textId="78b5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пpеобpазовании гоpода Иpтышска Иpтышского pайона Павлодаpской области в сельский населенный пункт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Пpезидиума Веpховного Совета Республики Казахстан от 18 июня 1993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 основании представлений Кабинета Министров Республики Казахстан и местных представительных и исполнительных органов Павлодарской области Президиум Верховного Совета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Преобразовать город Иртышск Иртышского района Павлодарской области в сельский населенный пункт - село Иртышск и исключить из категории городов районного подчинения.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Павлодарскому областному Совету народных депутатов провести необходимые организационные мероприятия, связанные с преобразованием города Иртышска в сельский населенный пункт.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Верховного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