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2f7d62" w14:textId="d2f7d6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Порядке распределения и использования средств, поступающих от деятельности совместного предприятия "Тенгизшевройл"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Министров Республики Казахстан от 29 декабря 1993 года N 1308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Во исполнение Указа Президента Республики Казахстан от 6 апреля
1993 г. N 1168  
</w:t>
      </w:r>
      <w:r>
        <w:rPr>
          <w:rFonts w:ascii="Times New Roman"/>
          <w:b w:val="false"/>
          <w:i w:val="false"/>
          <w:color w:val="000000"/>
          <w:sz w:val="28"/>
        </w:rPr>
        <w:t xml:space="preserve"> U931168_ </w:t>
      </w:r>
      <w:r>
        <w:rPr>
          <w:rFonts w:ascii="Times New Roman"/>
          <w:b w:val="false"/>
          <w:i w:val="false"/>
          <w:color w:val="000000"/>
          <w:sz w:val="28"/>
        </w:rPr>
        <w:t>
  "О деятельности совместного предприятия
"Тенгизшевройл" Кабинет Министров 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В дополнение к постановлению Кабинета Министров Республики
Казахстан от 5 апреля 1993 г. N 260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P930260_ </w:t>
      </w:r>
      <w:r>
        <w:rPr>
          <w:rFonts w:ascii="Times New Roman"/>
          <w:b w:val="false"/>
          <w:i w:val="false"/>
          <w:color w:val="000000"/>
          <w:sz w:val="28"/>
        </w:rPr>
        <w:t>
  "Об утверждении
соглашений и договоров по созданию совместного предприятия
"Тенгизшевройл" установить следующий порядок распределения и
использования средств, поступающих от деятельности совместного
предприятия "Тенгизшевройл":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платежи, выплачиваемые корпорацией "Шеврон" в соответствии со
статьей 2 "Соглашения по проекту" от 2 апреля 1993 г., а также все
виды роялти, уплачиваемые согласно статье 7 "Соглашения по проекту",
зачисляются в республиканский бюджет на валютный счет Министерства
финансов в Национальном банке Республики Казахстан с последующей
конвертацией в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налог на прибыль совместного предприятия "Тенгизшевройл",
уплачиваемый им в соответствии со статьей 6 (В) "Соглашение по
проекту" по ставке 30 процентов, в соотношении, определяемом Законом
Республики Казахстан "О республиканском бюджете" на соответствующий
год, при поступлении в свободно конвертируемой валюте в
республиканский и Атырауский областной бюджеты зачисляется на их
валютные счета с обязательной последующей конвертацией в тенге, а
при поступлении в тенге - в республиканский бюджет и местные бюджеты
Атырауской области;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налог на добавленную стоимость, уплачиваемый совместным 
предприятием "Тенгизшевройл", зачисляется в случае уплаты в тенге в 
доход республиканского бюджета и местных бюджетов Атырауской области
и на валютные счета республиканского и областного бюджетов - при
уплате в свободно конвертируемой валюте с обязательной последующей
конвертацией в тенге в процентном соотношении, определяемом Законом 
Республики Казахстан "О республиканском бюджете" на соответствующий
год;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другие налоги и платежи, уплачиваемые совместным предприятием
"Тенгизшевройл", зачисляются в случае уплаты в тенге в доход
республиканского бюджета и местных бюджетов Атырауской области, а в
случае уплаты в свободно конвертируемой валюте - на валютные счета
республиканского и областного бюджетов Атырауской области с
обязательной последующей конвертацией в тенге. Зачисление
производится по ставкам, определяемым Законом Республики Казахстан
"О налоговой системе в Республике Казахстан" (У.с. Указ N 2367 от
18.07.95).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Поступившие в республиканский бюджет и зачисленные на счет
средства используются по направлениям, определяемым Кабинетом
Министров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Премьер-министр
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