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effc" w14:textId="14fe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и вывозе источников ионизиpующих излучений, используемых пpи геофизических исследованиях нефтяных и газовых скважин, совместным пpедпpиятием "Халлибуpтон-Атыpау ойл энд газ сеpвисиз"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декабpя 1993 года N 1304.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29 декабpя 1993 года N 1304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использования источников ионизирующих излучений при геофизических исследованиях нефтяных и газовых скважин, а также для технологического обеспечения буровых работ, проводимых на месторождениях Казахстана совместным предприятием "Халлибуртон-Атырау Ойл энд Газ Сервисиз",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Министерству внешнеэкономических связей Республики Казахстан выдать лицензию на ввоз и вывоз источников ионизирующих излучений совместному предприятию "Халлибуртон-Атырау Ойл энд Газ Сервисиз"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Агентству по атомной энергии Республики Казахстан обеспечить контроль за ввозом и вывозом в США источников ионизирующих излучений и радиоактивных отходов в соответствии с Положением об экспорте и импорте ядерных материалов.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