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6e36" w14:textId="5446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передачи религиозным объединениям культовых (молитвенных) зданий, сооружений и иного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14 декабря 1993 года N 1247. Утратило силу постановлением Правительства Республики Казахстан от 7 февраля 2012 года №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07.02.2012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постановления Верховного Совета Республики Казахстан "О введении в действие Закона Республики Казахстан "О свободе вероисповедания и религиозных объединениях" Кабинет Министров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прилагаемое Положение о порядке передачи религиозным объединениям культовых (молитвенных) зданий, сооружений и иного имущества.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Главам областных, Алматинской и Ленинской городских администраций оказывать содействие религиозным объединениям в становлении собственниками передаваемых им культовых (молитвенных) зданий, сооружений и иного имущества.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Министерству культуры Республики Казахстан разработать формы охранных документов (охранный договор, договор охраны и найма, охранное обязательство), определяющих порядок и условия использования религиозными объединениями памятников истории и культуры.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Премьер-министр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постановлением Кабинета Министров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14 декабря 1993 г. N 1247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о порядке передачи религиозным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объединениям культовых (молитвенных) 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сооружений и иного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9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и абзацем вторым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свободе вероисповедания и религиозных объединениях" религиозные объединения имеют право собственности на имущество, приобретенное или созданное ими за счет собственных средств, пожертвованное гражданами, организациями или переданное государством и приобретенное по другим основаниям, не противоречащим законодательным актам.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Абзац первый - в редакции постановления Правительства РК от 19 января 1996 г. N 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Религиозные объединения имеют право собственности на имущество, приобретенное или созданное ими за счет собственных средств, пожертвованное гражданами, организациями или переданное государством и приобретенное по другим основаниям, не противоречащим закону.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Религиозные объединения имеют преимущественное право на передачу им в собственность или безвозмездное пользование культовых (молитвенных) зданий с прилегающей территорией, что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>ст. 17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свободе вероисповедания и религиозных объединениях". Местные исполнительные и представительные органы вправе передать религиозным объединениям и иное имущество культового назначения, находящееся в собственности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Порядок передачи религиозным объединениям культовых (молитвенных) зданий, сооружений и иного имущества распространяется на все виды недвижимого и движимого имущества, находящегося на балансе местных исполнительных и представительных органов, по отношению к которому религиозные объединения осуществляют права владения и пользования, а также на имущество религиозных объединений, национализированное в свое время государством, и на культовые (молитвенные) здания и сооружения - памятники истории 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Религиозные объединения, заинтересованные в передаче им в собственность культовых (молитвенных) зданий, сооружений, обращаются с ходатайством к главе местной администрации, которое рассматривается в месячный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Ходатайство главой местной администрации после предварительного согласования со всеми заинтересованными органами направляется в территориальный комитет по госимуществу для вынесения окончательного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Движимое и иное имущество религиозных объединений культового назначения, ранее приобретенное ими за счет собственных средств, а затем национализированное государством, передается по их ходатайству в таком же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Культовые (молитвенные) здания, сооружения и иное имущество культового назначения, признанные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памятниками истории и культуры, являются исключительной собственностью Республики Казахстан и могут передаваться религиозным объединениям лишь в пользование. </w:t>
      </w:r>
      <w:r>
        <w:rPr>
          <w:rFonts w:ascii="Times New Roman"/>
          <w:b w:val="false"/>
          <w:i w:val="false"/>
          <w:color w:val="000000"/>
          <w:sz w:val="28"/>
        </w:rPr>
        <w:t>Передача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их регулируется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охране и использовании историко-культурного наследия"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Порядок, характер и условия использования религиозными объединениями памятников истории и культуры устанавливаются государственными органами охраны и использования историко-культурного наследия и определяются для каждого памятника соответствующим охранным документом. </w:t>
      </w:r>
      <w:r>
        <w:rPr>
          <w:rFonts w:ascii="Times New Roman"/>
          <w:b w:val="false"/>
          <w:i w:val="false"/>
          <w:color w:val="000000"/>
          <w:sz w:val="28"/>
        </w:rPr>
        <w:t>P071031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Передача в пользование религиозным объединениям культовых (молитвенных) зданий, сооружений и иного имущества, являющихся памятниками истории и культуры международного и республиканского значения, осуществляется Кабинетом Министров Республики Казахстан, Министерством культуры, Государственным комитетом Республики Казахстан по государственному имуществу, а памятников истории и культуры местного значения - главой местной администрации по согласованию с местными органами охраны и использования историко-культурного наследия (отделами, управлениями культуры).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охранных документов </w:t>
      </w:r>
      <w:r>
        <w:rPr>
          <w:rFonts w:ascii="Times New Roman"/>
          <w:b w:val="false"/>
          <w:i w:val="false"/>
          <w:color w:val="000000"/>
          <w:sz w:val="28"/>
        </w:rPr>
        <w:t>устанавливаются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культуры Республики Казахстан (охранный договор, договор охраны и найма, охранное обязательство).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Охранные договоры заключаются между религиозными объединениями, в пользование которым предоставляются недвижимые памятники истории и культуры для совершения в них религиозных обрядов, и местными государственными органами охраны и использования историко-культурного наследия, на балансе которых состоят эти памятники.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использовании религиозными объединениями недвижимых памятников, их отдельных помещений, а также связанных с ними территорий и сооружений в хозяйственных целях заключаются договоры охраны и найма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Охранные обязательства выдаются местным органам охраны и использования историко-культурного наследия религиозными объединениями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недвижимые памятники находятся в собственности религиозных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пользование религиозным объединениям предоставлены земли с расположенными на них недвижимыми памятниками, за исключением памятников, используемых на основе договоров охраны и найма;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пользовании или собственности религиозных объединений находятся движимые памятники истории 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переходе права собственности на культовые (молитвенные) здания и сооружения вместе с этими объектами переходит право пользования земельным участком в порядке и на условиях, установленных  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Республики Казахстан.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