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7e8d" w14:textId="b577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взаиморасчетах между предприятиями топливно-энергетического комплекса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декабря 1993 года N 1241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стабилизации работы топливно-энергетического комплекса
и погашения взаимной задолженности между хозяйствующими субъектами
Республики Казахстан и Российской Федерации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Министерству энергетики и топливных ресурсов
Республики Казахстан реализовать в централизованном порядке за
российские рубли коммерческим структурам Украины, Белоруссии и
других стран СНГ через внешнеэкономическую фирму "Казахстанмунайгаз"
800 тыс. тонн нефти, предназначенной для поставки в Россию, и
направить вырученные средства на погашение задолженности
нефтедобывающим предприятиям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Государственной акционерной компании "Мунай онiмдерi"
совместно с Павлодарским и Шымкентским нефтеперерабатывающими
заводами по представлению внешнеэкономической фирмы
"Казахстанмунайгаз" обеспечить оплату стоимости указанного объема
нефти нефтедобывающим объединениям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экономики, Министерству внешнеэкономических
связей Республики Казахстан предусмотреть соответствующие квоты и
выдать лицензии внешнеэкономической фирме "Казахстанмунайгаз".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Пункт 4 - утратил силу Постановлением Кабинета
Министров Республики Казахстан от 15 августа 1994 г. N 904.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