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c0a2" w14:textId="b03c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Международного Консорциума по оценке нефтегазоносного потенциала Казахстанского сектора Каспийского моря &lt;*&gt; Сноска. См. постановление Кабинета Министpов Республики Казахстан от 28 апpеля 1994 г. N 441.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декабря 1993 года N 1215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практического осуществления Программы оценки
нефтегазоносного потенциала казахстанского сектора Каспийского
моря на основе привлечения иностранного капитала и высокоэффективных
технологий, реализации программы социально-экономического развития
республики и ее регионов, а также гарантирования прав иностранных
участников Консорциума в рамках Соглашения о Консорциуме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о Консорциуме между Республикой
Казахстан, Государственной компанией "Казахстанкаспийшельф",
"Аджип С. п. А.", "Бритиш Газ Эксплорейшн энд Продакшн Лимитед",
"Альянсом БиПи Эксплорейшн Оперейтинг Кампани Лимитед" и "Ден Норске
Статс Ольесельскап а. с." (действующих совместно), "Мобил Ойл
Казахстан Инк.", "Шелл Эксплорейшн Би. Ви.", "Тоталь Эксплорейшн 
Продакшн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Государственную компанию "Казахстанкаспийшельф"
в качестве Оператора Консорциума, представляющего Республику
Казахстан во всех контрактах и договорах, связанных с данным
Соглашением, наделив ее соответствующими полномочиями для
исполнения принятых в этой связи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геологии и охраны недр, Министерству финансов,
Национальному банку, Министерству экологии и биоресурсов,
Министерству внешнеэкономических связей, Министерству связи
Республики Казахстан, Государственному комитету по земельным
отношениям и землеустройству, Государственному комитету по надзору
за безопасным ведением работ в промышленности и горному надзору,
Главному управлению геодезии и картографии, Главному управления по
гидрометеорологии при Кабинете Министров Республики Казахстан
и другим заинтересованным министерствам и ведомствам республики
предоставлять в установленном порядке Государственной компании 
"Казахстанкаспийшельф" и иностранным участникам Консорциума 
необходимые для осуществления их обязательств по Соглашению 
лицензии, разрешения и право пользования материалами ограниченного
доступа по акватории и прибрежной полосе Каспийского моря.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Республики Казахстан
обеспечить визами иностранный персонал на весь срок действия
Консорциума и ускорить заключение соглашений с государствами,
прилегающими к Каспийскому морю, в части установления морских
границ по акватории и шельфу.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