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3847" w14:textId="3113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Главном управлении архивами и документацией Республики Казахстан&lt;*&gt; Сноска. В названии и тексте постановления исключены слова "при Кабинете Министров" - постановлением Правительства РК от 20 августа 1996 г. N 1031 ~P961031.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декабря 1993 года N 1214. Утратило силу  постановлением Правительства РК от 28 апреля 1997 г. N 672 ~P970672.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Главном управлении архивами и документацией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главам областных, Алматинской и Ленинской городских администраций утвердить по согласованию с Главным управлением архивами и документацией Республики Казахстан сеть местных государственных архивов и их филиалов, а также районных (городских)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областных управлениях архивами и документацией и Алматинском городском комитете архивов и документации утверждаются главами областных и Алматинской городской администраций по согласованию с Главным управлением архивами и документацией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центральных государственных архивах Республики Казахстан, государственных архивах областей и их филиалах, Центральном государственном архиве г. Алматы утверждаются соответствующими органами управления архивами и документацией, а в отношении Государственного архива в г. Ленинске - главой Ленинской городской администрации по согласованию с Главным управлением архивами и документацией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районных (городских) архивах утверждаются главами местных администраций по согласованию с областными и Алматинским городским органами управления архивами 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центральных учреждений, организаций, непосредственно подчиненных Главному управлению архивами и документацией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 декабря 1993 г. N 1214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Главном управлении архивами и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Главное управление архивами и документацией Республики Казахстан является центральным межотраслевым органом государственного управления архивным делом, архивами и документацией и в своей деятельности подчиняется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по тексту - Главархив.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Главархив обеспечивает единую государственную политику на всей территории республики в области архивного дела и документообразования в органах государственной власти и управления, на предприятиях, в учреждениях и организациях республики, независимо от их ведомственной принадлежности и форм собственности, ведает Национальным архивным фондом Республики Казахстан и несет ответственность за его состояние и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Главархив и подведомственные ему подразделения республиканского подчинения, органы управления архивами и документацией областных, Алматинской и Ленинской городских администраций, государственные архивы республики и их филиалы, районные и городские архивы при местных администрациях составляют Государственную архивную службу Республики Казахстан и входят в единую систему Главархива.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 Главархив является органом государственного управления в области защиты, сохранения и использования документальных памятников истории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Главархив в свой деятельности руководствуется Конституцией Республики Казахстан, законами Республики Казахстан, постановлениями Верховного Совета Республики Казахстан, указами Президента Республики Казахстан, решениями Правительства республики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Главархива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регулирование, разработка и осуществление государственных программ в области архивного дела и документообразования в республике, координация деятельности по этим вопросам государственных и негосударственных учреждений, организаций и предприятий, отдельных граждан, чьи документы, архивы, архивные фонды и коллекции признаются общенациональной ценностью;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Национального архивного фонда Республики Казахстан, организационное обеспечение его функционирования, сохранности и широкого использования в интересах государства, общества и граждан, организация на территории Республики Казахстан централизованного государственного учета архивов, архивных фондов и коллекций - источников комплектования Национального архивного фонда, независимо от их местонахождения, времени происхождения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информационной сети и баз данных по документам, входящим в состав Национального архивного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государственной инспекции архивов, архивных фондов и коллекций в части соблюдения их владельцами законодательства Республики Казахстан в области архивного дела, архивов и ведения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методическое, информационное и консультационное обеспечение владельцев архивов, архивных фондов и коллекций по вопросам совершенствования архивного дела и ведения документации, внедрения в этой области достижений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государственного управления в области охраны и использования документальных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принципов организации и функционирования учреждений Государственной архивной службы Республики Казахстан, управление 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состояния архивного дела и процессов документообразования, разработка государственных концепций их развития, изучение и распространение передового отечественного и зарубежного опыта работы архивных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научно-исследовательской работы в области архивоведения, документоведения и археографии;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совершенствованию законодательства Республики Казахстан в области архивного дела и управления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международных связей в области архивного дела и управления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Главархив в соответствии с возложенными на него задачами;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реализацию политики Республики Казахстан в области архивного дела и документообразования, участвует в выполнении важнейших республиканских программ по этим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подготавливает проекты законов и других нормативных актов по архивному делу и управлению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комплектование и хранение документов Национального архивного фонда Республики Казахстан, обеспечивает соблюдение установленного порядка передачи документов в государственные архивы и пополнение Национального архивного фонда Республики Казахстан документальными памятниками истории и культуры, находящимися в собственности организаций негосударственных структур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ведет централизованный государственный учет архивов, архивных фондов и коллекций - источников комплектования Национального архивного фонда Республики Казахстан, хранящихся в государственных и ведомственных архивах, а также Свод (Каталог) данных о документах Национального архивного фонда, осуществляет государственный контроль за сохранностью и использованием документальных памятников истории и культуры и других архивных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государственную экспертизу ценности архивных документов для решения вопроса об их дальнейшем хранении в архивах или возможной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утверждает в пределах своей компетенции обязательные к исполнению органами государственной власти и управления, государственными и негосударственными предприятиями, учреждениями, организациями и гражданами Республики Казахстан инструкции и правила, учебные и методические пособия, другие нормативные документы по вопросам архивного дела, документоведения и управления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принципы организации и деятельности учреждений Государственной архивной службы Республики Казахстан, организует и проводит работу по совершенствованию сети и структуры государственных архивов Республики Казахстан и их филиалов, рассматривает предложения местных администраций об образовании, реорганизации или упразднении на подведомственных им территориях государственных архивов и других архивных учреждений, дает заключения по этим предложениям;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внедрение в практику работы архивов наиболее рациональных систем и методов хранения, реставрации, консервации, использования, охраны документов и документальных памятников, разрабатывает номенклатуру оборудования и материалов, необходимых для государственных архивов и их филиалов, определяет единую техническую политику в области разработки, внедрения и использования автоматизированных информационных технологий в архивном деле и управлении документацией, организует создание информационных сетей и баз данных, а также традиционных систем архивных справочников для обеспечения поиска информации по документам Национального архивного фонда Республики Казахстан, в том числе на договорных началах с заинтересованными учреждениями, организациями, предприятиями,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совместно с министерствами, государственными комитетами и ведомствами Республики Казахстан, негосударственными структурами внедрение единых правил документирования и управления документацией, правил работы ведомственных архивов, осуществляет научно-методическое руководство их применением;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работу ведомственных архивов и служб управления документацией министерств, государственных комитетов и ведомств, других органов управления, предприятий, учреждений и организаций. В пределах своей компетенции осуществляет проверку архивов организаций негосударственных структур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вопросы об отнесении документов Национального архивного фонда Республики Казахстан к составу архивных документов республиканского и местного значения и осуществляет мероприятия по концентрации документов общенационального значения в центральных государственных архивах Республики Казахстан; рассматривает и по согласованию с соответствующими органами государственной власти решает вопросы о передаче в пределах республики документов из одних государственных архивов в другие государственные архивы;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выдает в установленном порядке министерствам и ведомствам, учреждениям и организациям на договорных началах лицензии на право длительного хранения архивных документов, а также специальные разрешения учреждениям, организациям и гражданам на собирание документальных памятников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утверждает по согласованию с Комитетом цен при Министерстве экономики Республики Казахстан тарифы на услуги, оказываемые юридическим и физическим лицам учреждениями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 научно-исследовательской и методической работой государственных архивов и других учреждений Государственной архивной службы Республики Казахстан, организует и координирует деятельность зональных научно-методических советов архивных учреждений в области архивоведения, документоведения и археографии, разрабатывает меры по внедрению результатов научных исследований в практику архивного дела, документирования и управления документацией, организует научно-техническую информацию по этим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отбор и передачу архивных документов на постоянное хранение в государственные архивы и их филиалы в составе Национального архивного фонда Республики Казахстан, разрабатывает совместно с министерствами, государственными комитетами и ведомствами республики, центральными органами управления негосударственных структур и общественных объединений перечни документов с указанием сроков хранения и утверждает их, издает типовые перечни документов с указанием сроков их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 в соответствии с действующим законодательством порядок пользования предприятиями, учреждениями, организациями и гражданами документами Национального архивного фонда Республики Казахстан и содержащейся в них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по согласованию с Министерством финансов Республики Казахстан Положение о работе архивных учреждений Республики Казахстан с иностранными исследователями;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публикацию архивных документов по истории народов Казахстана, выпускает справочно-информационную литературу о составе и содержании документов Национального архивного фонда Республики Казахстан, издает бюллетени по вопросам, отнесенным к ведению Главархива;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информацию общественности о документах государственных архивов Республики Казахстан и их филиалов, горрайархивов по актуальной тематике для использования в народнохозяйственных, научных и социально-культурных целях; координирует работу по изучению общественных потребностей в ретроспективной документной информации и эффективности использования архивных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пропаганду документальных памятников и иных особо ценных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вопросы научной организации труда, управления и экономики в области архивного дела и документообразования; устанавливает нормы времени и выработки (обслуживания) для работников учреждений Государственной архивной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в установленном порядке повышение квалификации работников учреждений Государственной архивной службы Республики Казахстан, а также служб управления архивами и документацией министерств, государственных комитетов и ведомств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оформляет проектно-сметную документацию, титульные списки, финансирование строительства и реконструкции объектов непосредственного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обеспечивает финансирование непосредственно подчиненных архивных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изучает, обобщает и распространяет передовой опыт работы архивов Республики Казахстан, других республик и зарубежных стран, созывает научные, научно-практические конференции, симпозиумы, совещания, семинары, организует выставки по архивному делу, документированию и управлению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развивает и координирует зарубежные связи учреждений Государственной архивной службы Республики Казахстан, представляет в пределах своей компетенции интересы Республики Казахстан при решении вопросов международного сотрудничества, принимает участие в деятельности международных организаций по архивному делу и документоведению;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и вносит предложения по реституции архивов, осуществляет выявление и приобретение подлинников или копий архивных документов по истории народов Казахстана, находящихся за рубежом; в установленном порядке организует совместно с архивными учреждениями других государств выставки и публикации архивных документов, а также обмен копиями документов и архивоведческой литературой; обеспечивает сотрудничество с архивными учреждениями государств СНГ в соответствии с заключенными с ними многосторонними и двусторонними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выдает в установленном порядке юридическим и физическим лицам разрешения на временный вывоз за пределы Казахстана архивных документов, принадлежащих Национальному архивному фонду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взаимодействует с местными органами власти по вопросам назначения и освобождения от должности руководящих работников подведомственных им архивных учреждений, обеспечения работников этих учреждений жильем, медицинским и другими видами обслуживания; рассматривает вопросы их социальной защиты и готовит соответствующие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правовую работу в архивных учреждениях республики, осуществляет информационно-пропагандистскую деятельность по вопросам архивного дела и документообразования;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меры по укреплению государственной и трудовой дисциплины, применяет меры поощрения и дисциплинарного взыскания в отношении работников Главархива, подведомственных ему организаций, учреждений Государственной архивной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Государственной коммерческой страховой компанией Республики Казахстан разрабатывает и утверждает инструкции о порядке государственного страхования архивных документов по личному составу в учреждениях, организациях и на предприятиях республики, подлежащих хранению в их архивах в течение 75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Главархиву для решения стоящих перед ним задач и выполнения возложенных на него обязанностей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государственный контроль на территории республики за соблюдением всеми предприятиями, учреждениями и организациями, независимо от их ведомственной принадлежности и форм собственности, а также гражданами установленного порядка ведения архивного дела и документации, правил и норм в области охраны и использования документов Национального архивного фонда Республики Казахстан и документальных памятников истории и культуры, подготовки к передаче и передачи их на постоянное государственное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министерств, государственных комитетов и ведомств Республики Казахстан, других органов управления государственных и негосударственных структур, предприятий, учреждений и организаций необходимые материалы о работе ведомственных архивов и служб управления документацией, о состоянии документов Национального архивного фонда Республики Казахстан и документальных памятников истории и культуры, взятых на государственный учет и находящихся в них на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компетенции, определенной настоящим Положением, издавать приказы, постановления, инструкции и правила, давать указания, обязательные для исполнения всеми предприятиями, учреждениями и организациями системы Главархива, а по вопросам функционирования Национального архивного фонда Республики Казахстан и регулирования архивного дела и документообразования - обязательные для исполнения всеми учреждениями, организациями и предприятиями республики, независимо от подчиненности, и проверять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заслушивать представителей министерств, государственных комитетов и ведомств, предприятий, учреждений и организаций Республики Казахстан по вопросам работы ведомственных архивов и служб управления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рассматривать и утверждать (согласовывать) ведомственные нормативные и методические документы, а также учебные планы и программы по вопросам архивного дела и управления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установленном порядке предложения о приостановлении или отмене действия на территории Республики Казахстан нормативных и методических документов министерств, государственных комитетов и ведомств республики, а также местных органов власти и управления, регламентирующих архивное дело и управление документацией, охрану и использование документов Национального архивного фонда Республики Казахстан и документальных памятников истории и культуры, в случаях, когда эти документы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определенные законодательные меры воздействия вплоть до подготовки и передачи в судебные инстанции материалов о привлечении к ответственности должностных лиц и граждан, допустивших нарушение или виновных в нарушении действующего законодательства об охране и использовании документов Национального архивного фонда Республики Казахстан и документальных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координационные, научно-технические и другие советы, межведомственные экспертные комиссии, а также созывать в установленном порядке конференции, совещания и семинары по вопросам архивного дела и управления документацией, охраны и использования документов Национального архивного фонда Республики Казахстан, документальных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для консультаций, изучения и решения проблем в области архивного дела и документообразования, а также для участия в работе служб государственной экспертизы ценности документов ученых, специалистов и экспертов на контрактной основе, а также на основе развития всестороннего сотрудничества с Национальной академией наук, историко-архивным обществом "Алаш-Мирас", Обществом охраны и использования памятников истории и культуры, краеведческими и другими общественными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решать вопросы создания, реорганизации, ликвидации или передачи подведомственных организаций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защищать права и интересы подведомственных организаций и учреждений Государственной архивной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объявлять конкурсы на лучшее выполнение работ в области архивоведения, документоведения, археографии и вспомогательных исторических дисциплин, утверждать в соответствии с действующим законодательством условия конкурсов, количество премий и их размеры в пределах средств, предусмотренных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выдавать в установленном порядке учреждениям и организациям, независимо от их ведомственной принадлежности и форм собственности, а также отдельным гражданам лицензии на право хранения, тиражирования и использования архивных документов, принадлежащих государству, для целей производства киносъемок, передачи по радио и телевидению, организации фотодокументальных выставок, снятия копий для вывоза в другие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Главархив возглавляет начальник, назначаемый и утверждаемый в соответствии с установленным законом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имеет заместителя, назначаемого (освобождаемого) Кабинетом Министров Республики Казахстан по представлению начальника Главархива.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руководителями Главархива производится начальником Главархива. Один из руководителей Главархива, курирующий вопросы охраны и использования документальных памятников истории и культуры Республики Казахстан, является по должности Главным государственным инспектором Республики Казахстан по охране документальных памятников.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Главархива: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Главархива во всех государственных органах, предприятиях, учреждениях и организациях, заключает договоры, открывает в банках расчетные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несет персональную ответственность за выполнение возложенных на Главархив задач и осуществление им своих функций, устанавливает степень ответственности работников центрального аппарата Главархива;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штатное расписание центрального аппарата Главархива в пределах, установленных Кабинетом Министров Республики Казахстан, численности работников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деятельность структурных подразделений Главархива, утверждает их положения, а также координирует работу находящихся в ведении Главархива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назначает на должность и освобождает от должности руководящих работников центрального аппарата Главархива, подведомственных ему учреждений и организаций, согласовывает с местными администрациями назначение и освобождение руководящих работников архивных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делегирует решение отдельных вопросов, входящих в компетенцию Главархива, структурным подразделениям центрального аппарата, а также организациям и учреждениям, входящим в систему Главархива;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издает в пределах компетенции Главархива на основании и во исполнение законов, указов Президента Республики Казахстан и решений Правительства республики приказы, постановления, инструкции, дает указания, обязательные для исполнения всеми структурными подразделениями аппарата, подведомственными учреждениями и организациями, а также в необходимых случаях вместе с другими руководителями республиканских органов государственного управления издает совместные приказы, постановления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седьмого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Главархиве образуется коллегия в составе начальника Главархива (председатель коллегии), заместителя начальника по должности, других руководящих работников центрального аппарата и учреждений Государственной архивной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Главархива, кроме лиц, входящих в ее состав по должности, утверждаются Кабинетом Министров Республики Казахстан по представлению начальника Главархива.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Главархива на своих регулярно проводимых заседаниях рассматривает вопросы, относящиеся к компетенции Главархива.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Главархиве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Научный совет по рассмотрению вопросов теории и практики архивного дела, документоведения и археографии;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Центральная экспертно-проверочная комиссия для рассмотрения вопросов, связанных с определением источников комплектования и состава документов Национального архивного фонда Республики Казахстан, с экспертизой ценности архивных документов и решением вопроса об отнесении их к категории документальных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Межведомственный совет по приобретению документов в собственность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указанных советах и комиссии и их состав утверждаются начальником Главархива.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Главархив осуществляет права владения, пользования и управления собственностью Республики Казахстан, делегируемые ему Государственным комитетом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Главархив является юридическим лицом, имеет расчетный, бюджетный и валютный счета в банке, обособленное имущество,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Главархив имеет специальные номерные печати для регистрации источников комплектования Национального архивного фонда Республики Казахстан и владельцев документальных памятников, для выдачи лицензий на право распоряжения архивными документами и вывоза в другие государства их равноценных дубликатов и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 ликвидация Главархива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 декабря 1993 г. N 1214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центральных учреждений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непосредственно подчиненных Главному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архивами и документацией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перечень внесены изменения постановлением от 25 марта 1994 г. N 298.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Центральный государственный архив Республики Казахстан (ЦГА Республики Казахстан) Центральный государственный архив научно-технической документации Республики Казахстан (ЦГАНТД Республики Казахстан) Центральный государственный архив кинофотодокументов и звукозаписей Республики Казахстан (ЦГАКФДЗ Республики Казахстан) Центральная лаборатория микрофотокопирования и реставрации документальных материалов государственных архивов (ЦЛМР)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