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4572" w14:textId="0aa4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Государственной комиссии Республики Казахстан по чрезвычайным ситуациям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26 ноября 1993 года N 1193. Утратило силу  постановлением Пpавительства РК от 19 декабpя 1995 г. N 1820 ~P951820.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Президента Республики
Казахстан от 8 июня 1993 г. N 1218 "О дополнительных мерах по
предупреждению и ликвидации последствий чрезвычайных ситуаций
природного и техногенного характера" (САПП Республики Казахстан,
1993 г., N 19, ст. 234)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Предоставить Председателю Государственной комиссии
Республики Казахстан по чрезвычайным ситуациям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подписания распоряжений в пределах компетенции Государственной
комиссии Республики Казахстан по чрезвычайным ситуациям, обязательных
для исполнения всеми министерствами, ведомствами, организациями,
и предприятиями, независимо от их ведомственной подчиненности и форм
собственности, главами областных (городских) администраций, в том
числе по вопросам использования резервного фонда Кабинета Министров
Республики Казахстан на финансирование чрезвычайных ситуаций (по
согласованию с Премьер-министром Республики Казахстан);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согласования кандидатур на должности председателей областных,
Алматинской и Ленинской городских комиссий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Предоставить право членам Государственной комиссии
Республики Казахстан по чрезвычайным ситуациям принимать решения
в пределах функциональных обязанностей, утвержденных Председателем
Государственной комиссии Республики Казахстан по чрезвычайным
ситуациям, обязательные для исполнения подведомственными
организациями и предприятиями.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по согласованию
с Министерством экономики и Государственной комиссией Республики
Казахстан по чрезвычайным ситуациям предусмотреть в составе
резервного фонда Кабинета Министров Республики Казахстан для
финансирования чрезвычайных ситуаций резерв финансовых средств для 
оплаты труда, обеспечения деятельности и обслуживания экспертов,
других специалистов, привлекаемых для решения проблем
чрезвычайных ситуаций и оказания гуманитарной помощи в случаях
стихийных бедствий, аварий и катастроф.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внутренних дел Республики Казахстан в месячный
срок обеспечить членов и аппарат Государственной комиссии
Республики Казахстан по чрезвычайным ситуациям удостоверениями
(нагрудными знаками), предоставляющими право беспрепятственного
приоритетного передвижения по всей территории республики, независимо
от используемого вида и принадлежности транспортных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Предоставить членам Государственной комиссии по
чрезвычайным ситуациям и руководящим работникам ее аппарата, включая
заведующих отделами, право вызова служебного автотранспорта в
любое время суток.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Управлению Делами Аппарата Президента и Кабинета Министров
Республики Казахстан, Министерству связи и Комитету национальной
безопасности Республики Казахстан обеспечить руководство
Государственной комиссии Республики Казахстан по чрезвычайным ситуациям 
и ее аппарат средствами вычислительной и видеотехники,
правительственной и международной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Главам областных, Алматинской и Ленинской городских
администраций принять решения о расширении полномочий, повышении статуса
областных и городских комиссий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установить председателям областных (городских)
комиссий по чрезвычайным ситуациям статус заместителей глав
соответствующих администраций и ввести в аппараты глав администраций
должности штатных работников по вопросам чрезвычайных ситуаций.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Министерствам, ведомствам, концернам, компаниям, независимо
от форм собственности, создать в месячный срок комиссии по
чрезвычайным ситуациям, разработать и утвердить положения о них.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