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9ba1" w14:textId="4839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расходов на служебные командировки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ноября 1993 года N 1175. Утратило силу - постановлением Правительства РК от 22 сентября 2000 г. N 1428 ~P001428.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Утратил силу - постановлением от 22 апреля 1994 г. N 423.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пункта I постановления Кабинета Министров Республики
Казахстан от 22 октября 1992 г. N 892 "О служебных командировках
работников государственных объединений, предприятий и организаций
Республики Казахстан " (САПП Республики Казахстан, 1992 г., N 41,
ст. 607);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от 12 июля 1993 г. N 594
"О внесении изменения в постановление Кабинета Министров Республики
Казахстан от 22 октября 1992 г. N 892" (САПП Республики Казахстан,
1992 г., N 26, ст. 329).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