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ee2e" w14:textId="1a7e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пересчета железнодорожных тарифов на национальную валюту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ноября 1993 года N 1173.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введением в Республике Казахстан национальной валюты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по состоянию на 15 ноября 1993 г. тарифы на перевозки грузов и пассажиров железнодорожным транспортом в межгосударственном сообщении перечисляются в тенге умножением на коэффициент 0,004.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постановление вводится в действие с 24 ноября 1993 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