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783d" w14:textId="1a57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КЗЫЛ-ОРДИНСКОГО ФИЛИАЛА НАУЧНО-ИССЛЕДОВАТЕЛЬСКОГО ИНСТИТУТА УРОЛОГИИ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19 ноябpя 1993 г. N 1162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улучшения качества специализированной медицинской
помощи населению приаральского региона Кабинет Министров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Кзыл-Ординский филиал научно-исследовательского
института урологии Министерства здравоохранения Республики
Казахстан на базе урологического и нефрологического отделений
Кзыл-Ординской городской больницы.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науки и новых технологий и Министерству
финансов Республики Казахстан предусмотреть выделение финансовых
и материальных ресурсов в пределах лимитов, установленных
Министерству здравоохранения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Главе Кзыл-Ординской областной администрации обеспечить
необходимое содействие в организации филиала, включая вопросы
обеспечения специалистов жильем.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