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b983" w14:textId="c9eb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ГОСУДАРСТВЕННОЙ РЕГИСТРАЦИИ ОТКРЫТЫХ НАУЧНО-ИССЛЕДОВАТЕЛЬСКИХ, ОПЫТНО-КОНСТРУКТОРСКИХ И ПРОЕКТНО-ТЕХНОЛОГИЧЕСКИХ РАБОТ, ПРОВОДИМЫХ В РЕСПУБЛИКЕ КАЗАХСТАН, И ПРЕДСТАВЛЕНИЯ ПО НИМ ОТЧЕТНЫХ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19 ноябpя 1993 г. N 1161.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государственной регистрации открытых научно-исследовательских, опытно-конструкторских и проектно-технологических работ, проводимых в Республике Казахстан, и представления по ним отчетных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и ведомствам, предприятиям и организациям республики в соответствии с указанным Порядком обеспечить, начиная с января 1994г., регистрацию открытых научно-исследовательских, опытно-конструкторских и проектно-технологических работ (в дальнейшем-НИОКР) в Казахском государственном научно-исследовательском институте научно-технической информации при Министерстве науки и новых технологий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науки и новых технологий Республики Казахстан обеспечить создание государственного фонда информационных материалов о НИОКР и в двухмесячный срок разработать и утвердить Положение об этом фонде;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на базе указанного фонда проведение анализа состояния и тенденций развития научно-технического потенциала республики, хода реализации Национальной государственной программы технологического прорыва Казахстана и республиканских целевых научно-технических программ с ежегодным представлением информационно-аналитических материалов в соответствующие органы государственного управления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 19 ноября 1993 г. N 1161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 О Р Я Д О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государственной регистрации открытых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научно-исследовательских, опытно-конструкторских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проектно-технологических работ, проводимых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Республике Казахстан, и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 ним отчетных документов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Настоящий Порядок устанавливает единые требования к организации работ по регистрации открытых и с грифом "Для служебного пользования" научно-исследовательских, опытно-конструкторских и проектно-технологических работ (в дальнейшем-НИОКР), представлению по ним отчетных документов и подготовке информации о проводимых в Республике Казахстан НИОКР.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Обязательной государственной регистрации подлежат НИОКР, финансирование которых осуществляется с использованием бюджетных ассигнований и средств внебюджетных фондов, выполняемые всеми организациями, предприятиями и учреждениями Республики Казахстан, их филиалами, отделениями, находящимися на самостоятельном балансе (в дальнейшем-организации), независимо от ведомственной подчиненности и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других НИОКР, проводимых на территории Республики Казахстан, осуществляется на добровольной основе в целях рекламы и распространения информации об этих работах.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регистрация НИОКР возлагается на Казахский государственный научно-исследовательский институт научно-технической информации при Министерстве науки и новых технологий Республики Казахстан (в дальнейшем - КазгосИНТИ).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Все предусмотренные настоящим Порядком регистрационные и отчетные документы представляются в КазгосИНТИ безвозмездно. Затраты, связанные с их подготовкой и пересылкой, несут организации-исполнители за счет средств, выделяемых на проведение НИОКР.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 основании регистрации и сбора отчетных документов КазгосИНТИ формирует государственный фонд информационных материалов о НИОКР, ведет автоматизированный банк данных о проводимых в Республике Казахстан работах, обеспечивает в установленном порядке доступ юридическим и физическим лицам республики к информации о ведущихся и законченных НИОКР, а также об организациях-исполнителях.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регистрационных и информационных карт установленного образца осуществляет централизованно КазгосИНТИ.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КазгосИНТИ оказывает методическую помощь организациям и предприятиям в работе по регистрации НИОКР и представлению по ним отчетных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Формы регистрационной и информационной карт, а также требования к их заполнению и оформлению отчетных документов утверждаются Министерством науки и новых технологий Республики Казахстан.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Регистрация НИОКР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 - непосредственный исполнитель для регистрации НИОКР направляет в КазгосИНТИ регистрационную карту установленного образца в срок не позднее 30 дней с момента начала финансирования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НИОКР несколькими организациями (комплексные работы) каждая организация-исполнитель направляет в КазгосИНТИ регистрационную карту на ту часть работы, которая будет выполнена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КазгосИНТИ по регистрационной карте присваивает работе регистрационный номер и в 20-дневный срок направляет организации-исполнителю один экземпляр регистрационной карты.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изменениях в зарегистрированной работе организация-исполнитель обязана сообщить в КазгосИНТИ в 30-дневный срок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прекращения или изменения срока окончания работы (высылается письменное извещение);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наименования работы (направляется заново оформленная исполнителем регистрационная карта). КазгосИНТИ присваивает данной работе новый регистрационный номер с одновременным аннулированием прежнего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Если в процессе выполнения зарегистрированной работы выявлена необходимость ее засекречивания, организация-исполнитель должна сообщить об этом в КазгосИНТИ в установленном порядке.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Представление отчетных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Организация-исполнитель зарегистрированной НИОКР в срок, не превышающий 30 дней с момента окончания работы (или ее этапа), направляет в КазгосИНТИ: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информационную карту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научно-технический отчет о зарегистрированной НИОКР, утвержденный руководителем организации-исполнителя.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заключительного отчета о зарегистрированной работе является обязательным в случае финансирования работы за счет бюджетных ассигнований или внебюджетных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обязательным является и представление отчета по этапу работы, если его подготовка была предусмотрена планом (программой) проведения НИОКР.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 завершенной НИОКР, зарегистрированной на добровольной основе, в КазгосИНТИ вместе с информационной картой представляется научно-технический отчет о работе или рекламно-техническое описание. При представлении отчета организацией-исполнителем могут быть установлены условия его распространения КазгосИНТИ.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Неправильно оформленные документы возвращаются КазгосИНТИ организации-исполнителю для исправления с указанием объективных причин возврата. Организация-исполнитель обязана не позднее, чем через 20 дней со дня получения возвращенных документов внести в них исправления и отправить в КазгосИНТИ.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Ответственность за полноту и достоверность сведений, содержащихся в документах, представляемых в КазгосИНТИ, и качество их оформления несет организация-исполнитель.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комплексной работы все организации-исполнители (головная организация и организации-соисполнители) представляют необходимые отчетные документы в соответствии с требованиями, изложенными в пунктах 10 и 11 настоящего 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КазгосИНТИ, получив отчетные документы, присваивает им инвентарный номер и в 20-дневный срок направляет организации-исполнителю один экземпляр информационной карты.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Отчеты о НИОКР после микрофильмирования возвращаются организации-исполнителю.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Микрокопии отчетов НИОКР передаются КазгосИНТИ на государственное хранение в Республиканскую научно-техническую библиотеку при Министерстве науки и новых технологий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Миннауки Республики Казахстан организует контроль за своевременным представлением организациями-исполнителями научно-технической документации по законченным НИОКР.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Условия распространения документов о НИОКР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Копии информационных документов, входящих в государственный фонд информационных материалов о НИОКР, а также сведения о зарегистрированных работах, представляются КазгосИНТИ юридическим и физическим лицам Республики Казахстан на условиях, указанных организациями-исполнителями работ в информационных картах.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КазгосИНТИ представляет в Центральный государственный архив научно-технической документации Республики Казахстан перечни законченных научно-исследовательских, опытно-конструкторских и проектно-технологических работ, научно-техническая документация по которым подлежит передаче на государственное хранение.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