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c975" w14:textId="26bc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Военного института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ноября 1993 года N 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Указом Президента Республики Казахстан от 17 июля 1993 г. N 1245 "Об образовании Военного института Комитета национальной безопасности Республики Казахстан" Кабинет Министров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Выделить Военному институту Комитета национальной безопасности Республики Казахстан дополнительную штатную численность в количестве 1032 единиц для создания факультетов по подготовке офицерских кадров для внутренних войск и войск правительственной связи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финансов, Министерству экономики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выделить необходимые ассигнования на содержание дополнительной штатной численности Военного института Комитета национальной безопасности Республики Казахстан, обеспечение учебного процесса на факультетах по подготовке офицерских кадров для внутренних войск и войск правительственной связи Республики Казахстан и проектно-изыскательские работы по капитальному строительству;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предусмотреть в бюджете республики на 1994-1996 годы ежегодные ассигнования на капитальные вложения для строительства жилья, объектов учебной и материально-технической базы, социально-бытового назначения Военного института Комитета национальной безопасности Республики Казахстан, исходя из представленных расчетов потребления.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Обеспечение Военного института Комитета национальной безопасности Республики Казахстан вооружением, военной техникой и другими материальными средствами осуществлять в соответствии с Положением о государственном оборонном заказе, утвержденном постановлением Кабинета Министров Республики Казахстан от 21 января 1993 г. N 58 (P930058 у.с. N 872 от 23.06.95).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Комитету национальной безопасности, Министерству внутренних дел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организовать в 1994 году учебный процесс на вновь созданных факультетах, обеспечить комплектование факультетов постоянным составом и подготовку учебной материально-технической базы, оснащение вооружением, боевыми и специальными техническими средствами, необходимыми для организации учебного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совместно с Министерством обороны Республики Казахстан осуществить комплектование Военного института военнослужащими срочной службы с учетом их предварительного отбора.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Государственному комитету Республики Казахстан по государственному имуществу, главе Алматинской городской администрации в первом полугодии 1994 г. решить вопрос о выделении помещений для передислокации комендатуры Главного управления пограничных войск с территории Военного института.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Установить,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постоянный состав и слушатели факультета по подготовке офицеров для внутренних войск зачисляются в кадры Комитета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слушателей распространяются все виды довольствия и льготы, установленные для соответствующих категорий работников Комитета национальной безопасности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слушатели факультета после окончания института исключаются из кадров Комитета национальной безопасности Республики Казахстан и направляются в распоряжение Командующего внутренними войсками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Утвердить схемы должностных окладов работников Военного института согласно приложению N 1 и денежного содержания слушателей Военного института согласно приложению N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Предоставить право Председателю Комитета национальной безопасности Республики Казахстан по согласованию с Министерством финансов Республики Казахстан устанавливать оклады по всем другим должностям применительно к окладам, введенным в действие настоящим постановлением.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18 ноября 1993 г. N 1150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Должностные оклады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работников Военного института Комитета национальной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безопасности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должностей              ! Месячные должностные оклады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!       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Военного института                   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начальника                   130,6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                          128,2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начальника по тылу,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вооружению                                      126,2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Помощник начальника по кадрам                   121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учебного отдела, научного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отдела, адъюнктуры и докторантуры,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финансово-планового отдела                      117,2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первого факультета                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второго, третьего,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четвертого факультетов                          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кафедры                               115,6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учебного дивизиона                    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Преподаватель, научный сотрудник,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инспекции по личному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составу                                         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батальона,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питомника службы собак                          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учебной заставы,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курсовой офицер                                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взвода                                 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За работу в Военном институте всем работникам производится доплата к должностному окладу в размере 15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Профессорско-преподавательскому составу, офицерам учебного и научного отделов, адъюнктуры и докторантуры, имеющим ученую степень и ученое звание, должностной оклад увеличивается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имеющим ученое звание доцента или ученую степень кандидата наук - 4,4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имеющим ученое звание доцента и ученую степень кандидата наук - 8,8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имеющим ученое звание профессора или ученую степень доктора наук - 13, 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имеющим ученое звание профессора и ученую степень доктора наук - 17,6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Профессорско-преподавательскому составу, имеющему стаж педагогической работы от 5 до 10 лет, должностной оклад повышается на 5 процентов, а имеющему стаж педагогической работы свыше 10 лет, должностной оклад повышается на 10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Профессорско-преподавательскому составу кафедр тактики пограничных войск, общевойсковых дисциплин, инженерного обеспечения охраны государственной границы, автобронетанковой подготовки, кинологии, вооружения и стрельбы, физической подготовки и спорта, тактики внутренних войск и технических средств охраны должностной оклад повышается на 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Профессорско-преподавательскому составу, не имеющему высшего специального образования по профилю преподаваемой дисциплины, должностные оклады устанавливаются в размере должностного оклада командира батальона.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За начальником Военного института и его заместителями, ведущими занятия со слушателями, а также за офицерами учебного отдела, адъюнктуры и докторантуры, командирами учебных дивизионов и курсов, перешедшими с преподавательской работы, сохраняются стаж педагогической работы и надбавка за него к должностному окладу.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За слушателями факультета переподготовки и повышения квалификации на период обучения сохраняются оклады в соответствии с занимаемыми ими должностями.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При увеличении учебной нагрузки сверх установленных норм должностной оклад профессорско-преподавательскому составу увеличивается в пределах фонда заработной платы.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18 ноября 1993 г. N 1150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Денежное содержание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слушателей Военного института Комитета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Месячное денежное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Слушатель первого курса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Слушатель второго курса           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Слушатель третьего, четвертого курсов            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Слушатель четвертого, пятого курсов,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воинское звание "младший лейтенант"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Старшинам учебных застав устанавливается надбавка к денежному содержанию в размере 30 процентов, командирам отделений учебных застав в размере 20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Семейным слушателям и слушателям-сиротам (без родителей) устанавливается надбавка к денежному содержанию в размере 25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Слушателям, имеющим только хорошие и отличные оценки, устанавливается надбавка к денежному содержанию в размере 15 процентов, а имеющим только отличные оценки - 30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Слушателям-лауреатам именных стипендий устанавливается надбавка к денежному содержанию в размере 45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Слушатели из числа прапорщиков, мичманов и военнослужащих сверхсрочной службы получают денежное содержание в соответствии с тарифным разрядом по должности, которую они занимали до поступления в Военный институт.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