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0ddf" w14:textId="4c40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чрезвычайных мерах по ограничению роста цен в условиях введения национальной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ноября 1993 года N 1121.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уровня жизни населения, предупреждения необоснованного роста цен и тарифов, обеспечения устойчивости вводимой национальной валюты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предельные размеры регулируемых цен и коэффициенты пересчета действующих регулируемых цен (тарифов) на отдельные виды продукции производственно-технического назначения, потребительских товаров и услуг, установленных постановлениями Кабинета Министров Республики Казахстан от 5 августа 1993 г. N 678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P930678_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регулируемых ценах на энергоносители" и от 30 августа 1993 г. N 745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P930745_ </w:t>
      </w:r>
      <w:r>
        <w:rPr>
          <w:rFonts w:ascii="Times New Roman"/>
          <w:b w:val="false"/>
          <w:i w:val="false"/>
          <w:color w:val="000000"/>
          <w:sz w:val="28"/>
        </w:rPr>
        <w:t>
 "О ценах на хлеб, хлебобулочные изделия, пшено, крупу манную и муку, реализуемую населению взамен печеного хлеба", согласно приложениям N 1 и 2 к настоящему постановлению. Предельные размеры цен и тарифов применяются предприятиями и организациями всех форм собственности при реализации промышленной продукции и услуг, указанных в приложениях N 1 и 2, а также до 5 января 1994 г. - при реализации населению потребительских товаров, предусмотренных в приложении N 2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второй утратил силу - см. пункт 1 постановления Кабинета Министров РК от 28 декабря 1993 г. N 1302 и абзац шестой Перечня некоторых решений Правительства, утративших силу, утвержденного постановлением Кабинета Министров РК от 26 сентября 1995 г. N 1283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P951283_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предельный размер торговой надбавки на товары детского ассортимента, включенные в Перечень товаров, освобожденных от налога на добавленную стоимость, утвержденный постановлением Кабинета Министров Республики Казахстан от 12 августа 1992 г. N 673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P920673_ </w:t>
      </w:r>
      <w:r>
        <w:rPr>
          <w:rFonts w:ascii="Times New Roman"/>
          <w:b w:val="false"/>
          <w:i w:val="false"/>
          <w:color w:val="000000"/>
          <w:sz w:val="28"/>
        </w:rPr>
        <w:t>
 "Об освобождении от налога на добавленную стоимость", в размере 40 процентов к отпускной цене предприятия-изготовителя.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пятый) Рекомендовать главам областных, Алматинской и Ленинской городских администраций устанавливать цены на минимальный набор услуг похоронного ритуала, но не выше предельного уровня пособия на погребение, установленного Законом Республики Казахстан от 25 октября 1993 г. N 2477-ХII "О внесении изменений и дополнений в Закон Республики Казахстан "О республиканском бюджете на 1993 год.&lt;*&gt;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цен при Министерстве экономики Республики Казахстан в трехдневный срок разработать и утвердить новые прейскуранты на электрическую и тепловую энергию, хлеб и хлебобулочные изделия.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на предприятиях, в организациях и других хозяйствующих субъектах по состоянию на 15 ноября 1993 г. инвентаризацию и переоценку остатков продукции, указанной в приложениях N 1 и 2 к настоящему постановлению и направить сумму дооценки на пополнение собственных оборотных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с изменениями, внесенными постановлением Кабинета Министров Республики Казахстан от 28 декабря 1993 года N 1302. Абзац четвертый утратил силу - Постановлением Правительства РК от 2 июля 1997 г. N 1045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P971045_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2 - утратил силу постановлением от 21 января 1994 г. N 91.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Действующие по состоянию на 1 ноября 1993 г. свободные (рыночные) и регулируемые цены (тарифы) на продукцию и услуги, не указанные в приложениях N 1 и 2 к настоящему постановлению, пересчитываются умножением на коэффициент 0,002.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областных, Алматинской и Ленинской городских администраций обеспечить строгий контроль за соблюдением правильности пересчета свободных и регулируемых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округление цен (тарифов) на продукцию производственно-технического назначения, потребительские товары и услуги производится с точностью до одного тиына.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цен при Министерстве экономики Республики Казахстан, Главной налоговой инспекции Министерства финансов Республики Казахстан, Комитету государственного финансового контроля при Кабинете Министров Республики Казахстан и их органам на местах: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деятельностью хозяйствующих субъектов по соблюдению ими предельных уровней цен и рентабельности;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к хозяйствующим субъектам, допустившим нарушения государственной дисциплины цен (тарифов), меры экономического воздействия в соответствии с порядком, установленным постановлением Кабинета Министров Республики Казахстан от 17 марта 1992 г. N 245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P920245_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применения экономических санкций за нарушение государственной дисциплины цен" (САПП Республики Казахстан, 1992 г. , N 11, ст. 197).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вводом в действие настоящего постановления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Кабинета Министров Республики Казахстан от 28 января 1993 г. N 68 "О государственном регулировании цен на энергоносители и социальной поддержке населения в связи с удорожанием тарифов на жилищно-коммунальные услуги" (САПП Республики Казахстан, 1993 г., N 2, ст. 29);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21 июля 1993 г. N 641 "Об исполнении постановления Президента Республики Казахстан от 19 июля 1993 г. N 1298 "Об упорядочении отпуска комбикормов из госресурсов по регулируемым ценам" (САПП Республики Казахстан, 1993 г., N 31, ст. 355);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Кабинета Министров Республики Казахстан от 5 августа 1993 г. N 678 "О государственных регулируемых ценах на энергоносители":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"Основные услуги связи" приложения N 2 слова "а также для других одиноко проживающих пенсионеров и инвалидов (супружеских пар)";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постановления Кабинета Министров Республики Казахстан от 30 августа 1993 г. N 745 "О ценах на хлеб, хлебобулочные изделия, пшено, крупу манную и муку, реализуемую населению взамен печеного хлеба".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15 ноября 1993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1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12 ноября 1993 г. N 1121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Предельные размеры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регулируемых цен (тарифов) и коэффициентов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пересчета действующих цен и тарифов на отдельные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виды услуг производственно-технического назначения 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Утратили силу: абзац шестой и абзацы двадцать пятый - двадцать девятый с 25 марта 1994 г., абзацы первый - пятый и седьмой - двадцать четвертый с 1 апреля 1994 г. приложения N 1 - постановлением от 23 марта 1994 г. N 288.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 утратило силу в части цены на комбикорма для всех потребителей, кроме населения - изменения внесены Постановлением Кабинета Министров Республики Казахстан от 19 июля 1994 г. N 806.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тенге и тиын (без НДС)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Уголь (за 1 тонну):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рядовой                               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угольный концентрат              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Экибастузский                             11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Нефть (за 1 тонну)                      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природный (за 1 тыс.куб.м.):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отпускаемый национальной газовой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компанией "Казахгаз"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 том числе для Мангышлакского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энергокомбината       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отпускаемый Государственной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холдинговой компанией "Алау газ"         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 том числе колхозам и совхозам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для дальнейшей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населению                             90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сухой отбензиненный (за 1 тыс.куб.м)       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сжиженный, вырабатываемый предприятиями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(за 1 тонну)           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сжиженный (за 1 тонну):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промышленных потребителей           коэффициент 0,0072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автомобильного транспорта           коэффициент 0,0074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коммунально-бытовые нужды (за 1 кг)  0-45 (включая НДС)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Автомобильные бензины                        коэффициент 0,0032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Керосин                                      коэффициент 0,006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Дизельное топливо                            коэффициент 0,0037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Мазут                                        коэффициент 0,0034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Авиакеросин                                  коэффициент 0,004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Электроэнергия                       по утверждаемому прейскуранту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Теплоэнергия                         по утверждаемому прейскуранту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Комбикорма для всех потребителей,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кроме населения (за 1 тонну)                   240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Перевозки грузов железнодорожным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транспортом во внутриреспубликанском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сообщении (кроме перевозок домашних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вещей граждан и сжиженного газа)             коэффициент 0,0036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Основные услуги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Аренда телефонных и телеграфных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каналов                                      коэффициент 0,006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Использование технических средств связи,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радиовещания, радиосвязи и телевидения       коэффициент 0,004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междугородной связи: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бюджетных организаций (за одну минуту)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внутри области                        0-12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внутри республики                     0-18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хозрасчетных организаций             коэффициент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правительственной связи                коэффициент 0,004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Абонентная плата за 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радиотрансляционной точкой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телефоном для бюджетных организаций           коэффициент 0,01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12 ноября 1993 г. N 1121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Предельные размеры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регулируемых цен (тарифов) и коэффициентов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пересчета действующих цен и тарифов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отдельные виды потребительских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услуг, оказываемых населению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Абзацы двадцать шестой - тридцать девятый, сорок первый - пятьдесят первый приложения N 2 утратили силу с 1 апреля 1994 г. - постановлением от 23 марта 1994 г. N 288.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тенге и тиын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(с НДС)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 и хлебобулочные изделия       коэффициент 0,008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прейскуранту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001-05-1993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 пшеничная высшего сорта (за 1 кг)      0-80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Крупа манная (за 1 кг)                      0-84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Пшено (за 1 кг)                             0-64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Макаронные изделия (за 1 кг)                1-10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 (за 1 кг)                             3-40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(за 1 литр)                          0-40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Кефир (за 1 литр)                           0-50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Простокваша (за 1 литр)                     0-50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Творог высшего сорта 18-процентной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жирности (за 1 кг)                          2-00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Сливки 20-процентной жирности (за 1 литр)   2-20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Сметана 25-процентной жирности (за 1 кг)    2-50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животное (за 1 кг)                    7-00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 растительное (за 1 кг)                5-20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Яйца (за 1 десяток)                         1-40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 (за 1 кг):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говядина                               4-40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баранина                               4-00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свинина                                5-00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птицы                                  4-40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Соль поваренная пищевая (за 1 кг)           0-10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Мыло хозяйственное за 1 кусок (350 граммов) 0-70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Комбикорма, реализуемые населению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(за один кг.)                               0-35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Перевозки пассажиров и багажа городским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транспортом общего пользования (за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поездку)                                    0-10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Автомобильные бензины                  коэффициент 0,0032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Дизельное топливо                      коэффициент 0,0037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Топливо печное бытовое                 коэффициент 0,006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Керосин осветительный                  коэффициент 0,006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Квартплата и эксплуатационные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приватизированном жилом фонде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1 кв.м общей площади в месяц &lt;*&gt;         0-04&lt;**&gt;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сжиженный (за 1 кг)                      0-45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 сетевой для отопления жилых домов,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приготовления пищи и подогрева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(за 1 куб.м)                                 0-11&lt;**&gt;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Уголь, реализуемый населению           коэффициент 0,003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водопровода и канализации       коэффициент 0,006&lt;**&gt;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Электрическая энергия (за 1 квт.ч),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отпускаемая на коммунально-бытовые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нужды для населения, проживающего: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сельских населенных пунктах           0-03&lt;**&gt;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городских населенных пунктах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(кроме домов, оборудованных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стационарными электроплитами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электронагревательными установками)     0-04&lt;**&gt;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городских населенных пунктах (в домах,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оборудованных стационарными электроплитами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электронагревательными установками)   0-03&lt;**&gt;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Тепловая энергия для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отопления и горячего водоснабжения    коэффициент 0,004&lt;**&gt;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услуги связи: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абонементная плата за 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телефоном (в месяц):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 основной аппарат                 4-35&lt;**&gt;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то же, для пенсионеров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инвалидов, получающих надбавку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 пенсии на уход за ними            2-20&lt;**&gt;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за спаренный аппарат                3-50&lt;**&gt;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то же, для пенсионеров и инвалидов,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получающих надбавку к пенсии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 уход за ними                     1-70&lt;**&gt;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абонементная плата за 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радиотрансляционной точкой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селах (в месяц)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однопрограммной                     0-20&lt;**&gt;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многопрограммной                    0-30&lt;**&gt;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почтовой связи                        коэффициент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телеграфной связи                     коэффициент 0,01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междугородной связи (за одну минуту)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внутри республики                   0-14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внутри области                      0-10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бань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Отделения: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первого разряда                            1-50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второго разряда                            1-20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третьего разряда                           0-80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Ванно-душевые блоки второго разряда: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ванна                                      2-00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душ                                        1-50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&lt;*&gt; Приводится в порядке рекомендации при утверждении  ставок квартирной платы в установленном законодательством порядке.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&lt;**&gt; Вводится в действие с 1 декабря 1993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N 2 с изменениями, внесенными  постановлением Кабинета Министров Республики Казахстан от 28 декабря 1993 года N 1302.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12 ноября 1993 г. N 1121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Предельные уровни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рентабельности на продукцию (товары, работы,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услуги) хозяйствующих субъектов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 процентах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себестоимости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металлургической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нефтехимической, деревообрабатывающей,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целлюлозно-бумажной, легкой промышленности,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строительных материалов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машиностроения и металлообработки &lt;*&gt;     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горнодобывающих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всех отраслей промышленности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добычу соли)                                         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горно-металлургических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цветной металлургии                                  40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лесозаготовительной промышленности         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животноводства           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предприятий по первичной обработке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шерсти                                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растениеводства                            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хлебоприемной, мукомольно-крупяной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комбикормовой промышленности                       15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хлебопекарной промышленности               20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пищевкусовой промышленности              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рыбной промышленности                      40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мясо-молочной промышленности               10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Перевозки всеми видами транспорта  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Связь                                                40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Издательская деятельность          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остальных отраслей народного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(кроме снабженческо-сбытовых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организаций, оптовых, оптово-розничных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розничных предприятий торговли)                    25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&lt;*&gt; Если в удельном весе себестоимости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стоимость покупных материалов, полуфабрикатов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комплектующих изделий составляет 85 процентов,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 предельный уровень рентабельности устанавливается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размере 15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 Цены на продукцию, сформированные с учетом указанных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предельных уровней рентабельности, применяются при 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 на всей территории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