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e591" w14:textId="c1ee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Соглашения между Пpавительством Республики Казахстан и Пpавительством Исламской Республики Иpан о междунаpодном автомобильном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29 октябpя 1993 г. № 1081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 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Соглашение между Правительством Республики Казахстан и Правительством Исламской Республики Иран о международном автомобильном сообщении, подписанное 12 мая 1993 г. в г. Тегеране.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