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06d1" w14:textId="cec0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размере отчислений средств государственного социального страхования в Пенсионный фонд Республики Казахстан и Фонд социального страхования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октября 1993 года N 1063. Утратило силу  постановлением Пpавительства РК от 19 апpеля 1996 г. N 477 ~P960477.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рационального использования средств отчислений на
государственное социальное страхование и на основании Закона
Республики Казахстан от 25 января 1993 г. "О республиканском бюджете
на 1993 год"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 Установить, что общая сумма взносов на государственное
социальное страхование распределяется между Пенсионным фондом
Республики Казахстан и Фондом социального страхования Республики
Казахстан в размере соответственно 90 и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Данный порядок распределения взносов на государственное
социальное страхование ввести в действие с 1 октября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31 января 1992 г. N 85 "О размере отчислений
средств государственного социального страхования в Пенсионный фонд
Республики Казахстан и в Фонд социального страхования Республики 
Казахстан" (САПП Республики Казахстан, 1992 г., N 4, ст. 79).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