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601" w14:textId="d48a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издательства "Казахский университет" в государственное издательство "Санат" Министерства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октября 1993 года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учебных заведений и учреждений образования
учебной, научной, учебно-методической и другой специальной
литературой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Переименовать издательство "Казахский университет"
Министерства образования Республики Казахстан в государственное
издательство "Санат" Министерства образования Республики Казахстан,
сохранив за ним занимаемые площади.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предусматривать
в ежегодных планах-прогнозах начиная с 1993 года выделение
капитальных вложений из Фонда преобразования экономики Республики
Казахстан целевым назначением на приобретение полиграфического
оборудования и укрепление материально-технической базы издательства
"Санат".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 Республики
Казахстан ежегодно выделять издательству "Санат" соответствующие
полиграфические мощности и оказать помощь в обеспечении материалами 
для выпуска учебной и учебно-методической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